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3cf3" w14:textId="c8a3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10/171-VІІІ" "2024-2026 жылдарға арналған Аягөз ауданының Аягөз қаласының бюджеті туралы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13/223-VIII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№10/171-VІІІ "2024-2026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1801149,0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365620,0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1435441,0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1816317,7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-15168,7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15168,7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15168,7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