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36f2" w14:textId="3da3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16 сәуірдегі № 12/208-VIII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Аягөз аудандық мәслихаты ШЕШТІ: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аудандық мәслихатының келесі шешімдері жойылсын: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"Аягөз ауданы бойынша жергілікті қоғамдастық жиналысының регламентін бекіту туралы" Шығыс Қазақстан облысы Аягөз аудандық мәслихатының 2018 жылғы 15 маусымдағы №24/170-VІ шешіміне өзгерістер енгізу туралы" Аягөз аудандық мәслихатының 2021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>№8/126-VII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Аягөз аудандық мәслихатының 2018 жылғы 15 маусымдағы №№24/170-VІ "Аягөз ауданы бойынша жергілікті қоғамдастық жиналысының регламентін бекіту туралы" шешіміне өзгеріс енгізу туралы Аягөз аудандық мәслихатының 2023 жылғы 2 тамыздағы </w:t>
      </w:r>
      <w:r>
        <w:rPr>
          <w:rFonts w:ascii="Times New Roman"/>
          <w:b w:val="false"/>
          <w:i w:val="false"/>
          <w:color w:val="000000"/>
          <w:sz w:val="28"/>
        </w:rPr>
        <w:t>№5/63-VIII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мәслихатының төрағасы 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