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343a1" w14:textId="d634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12/10-VIIІ "2024-2026 жылдарға арналған Тоқтамыс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2024 жылғы 12 сәуірдегі № 15/10-VIII шешімі. Күші жойылды - Абай облысы Абай аудандық мәслихатының 2024 жылғы 31 желтоқсандағы № 24/10-VIII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31.12.2024 </w:t>
      </w:r>
      <w:r>
        <w:rPr>
          <w:rFonts w:ascii="Times New Roman"/>
          <w:b w:val="false"/>
          <w:i w:val="false"/>
          <w:color w:val="ff0000"/>
          <w:sz w:val="28"/>
        </w:rPr>
        <w:t>№ 24/10-VIII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Тоқтамыс ауылдық округінің бюджеті туралы" мәслихаттың 2023 жылғы 28 желтоқсандағы № 12/10-VIIІ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Тоқтамыс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52 011,0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3 952,0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48 059,0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53 374,3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- 1 363,3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1 363,3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1 363,3 мың теңге";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Тоқтамыс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53 374,3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