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a65a" w14:textId="3e1a6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Медеу ауылдық округінің бюджеті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Абай облысы Абай аудандық мәслихатының 2024 жылғы 31 желтоқсандағы № 24/8-VIII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 2025 бастап қолданысқа енгізіледі.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 кодекісінің 91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 бабы </w:t>
      </w:r>
      <w:r>
        <w:rPr>
          <w:rFonts w:ascii="Times New Roman"/>
          <w:b w:val="false"/>
          <w:i w:val="false"/>
          <w:color w:val="000000"/>
          <w:sz w:val="28"/>
        </w:rPr>
        <w:t>1 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 сәйкес, Абай аудандық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2025-2027 жылдарға арналған Медеу ауылдық округінің бюджеті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2025 жылға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50 710,0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5 129,0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- 0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арнаулы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45 426,0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55 585,6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4)қаржы активтерімен операциялар бойынша сальдо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-4875,6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мұнайға қатысты емес тапшылығы (профициті);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бюджет тапшылығын қаржыландыру (профицитін пайдалану) - 4875,6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4875,6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00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Медеу ауылдық округінің бюджетіне берілетін субвециялар көлемі 29 796,0 мың тенге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Абай аудандық мәслихатының кейбір шешімдері </w:t>
      </w:r>
      <w:r>
        <w:rPr>
          <w:rFonts w:ascii="Times New Roman"/>
          <w:b w:val="false"/>
          <w:i w:val="false"/>
          <w:color w:val="000000"/>
          <w:sz w:val="28"/>
        </w:rPr>
        <w:t>4 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күші жойылды деп танылсын.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2025 жылғы 1 қаңтардан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Абай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Нұрсұлтанұлы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Медеу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Абай облысы Абай аудандық мәслихатының 16.04.2025 </w:t>
      </w:r>
      <w:r>
        <w:rPr>
          <w:rFonts w:ascii="Times New Roman"/>
          <w:b w:val="false"/>
          <w:i w:val="false"/>
          <w:color w:val="ff0000"/>
          <w:sz w:val="28"/>
        </w:rPr>
        <w:t>№ 26/8-VIII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(01.01.2025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50 710,0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29 796,0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55 585,6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39 704,6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15 443,0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1 720,0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13 723,0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МҰНАЙҒА ҚАТЫСТЫ ЕМЕС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VІI.БЮДЖЕТ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30 580,0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35 811,0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33 193,0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2 180,0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Медеу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 көзінен салық салынбайтын табыстардан ұсталатын 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2 829,0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тұлғалардың мүлкiне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тұлғалардан көлiк құралдарына салынатын салық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пайдаланғаны үшін төлем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коммуналдық меншігінің мүлкін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қаржыландырылатын мемлекеттік мекемелерге бекітілген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31 194,0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36 528,0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31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24/8-VIII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Күші жойылған кейбір шешімдердің тізбесі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"2024-2026 жылдарға арналған Медеу ауылдық округінің бюджеті туралы" Абай аудандық мәслихатының 2023 жылғы 28 желтоқсандағы № 12/8-VІІІ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Мәслихаттың 2023 жылғы 28 желтоқсандағы № 12/8-VІІІ "2024-2026 жылдарға арналған Медеу ауылдық округінің бюджеті туралы" шешіміне өзгерістер енгізу туралы" Абай аудандық мәслихатының 2024 жылғы 12 сәуірдегі № 15/8-VIІІ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Мәслихаттың 2023 жылғы 28 желтоқсандағы № 12/8-VІІІ "2024-2026 жылдарға арналған Медеу ауылдық округінің бюджеті туралы" шешіміне өзгерістер енгізу туралы" Абай аудандық мәслихатының 2024 жылғы 16 шілдедегі № 17/8-VIІІ </w:t>
      </w:r>
      <w:r>
        <w:rPr>
          <w:rFonts w:ascii="Times New Roman"/>
          <w:b w:val="false"/>
          <w:i w:val="false"/>
          <w:color w:val="000000"/>
          <w:sz w:val="28"/>
        </w:rPr>
        <w:t>шешімі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