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d68b" w14:textId="420d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Құндызды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1.2025-2027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70 096,2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63 071,2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2 072,8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2 072,8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Құндызды ауылдық округінің бюджетіне аудандық бюджеттен берілетін субвенция көлемі 36 905,0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Құндызды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24.07.2025 </w:t>
      </w:r>
      <w:r>
        <w:rPr>
          <w:rFonts w:ascii="Times New Roman"/>
          <w:b w:val="false"/>
          <w:i w:val="false"/>
          <w:color w:val="ff0000"/>
          <w:sz w:val="28"/>
        </w:rPr>
        <w:t>№ 30/5-VIII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Құндызды ауылдық округінің бюджеті туралы" Абай аудандық мәслихатының 2023 жылғы 28 желтоқсандағы № 12/5-VІІІ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12/5-VІІІ "2024-2026 жылдарға арналған Құндызды ауылдық округінің бюджеті туралы" шешіміне өзгерістер енгізу туралы" Абай аудандық мәслихатының 2024 жылғы 12 сәуірдегі № 15/5-VIІІ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12/5-VІІІ "2024-2026 жылдарға арналған Құндызды ауылдық округінің бюджеті туралы" шешіміне өзгерістер енгізу туралы" Абай аудандық мәслихатының 2024 жылғы 16 шілдедегі № 17/5-VIІІ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2023 жылғы 28 желтоқсандағы № 12/5-VІІІ "2024-2026 жылдарға арналған Құндызды ауылдық округінің бюджеті туралы" шешіміне өзгерістер енгізу туралы" Абай аудандық мәслихатының 2024 жылғы 12 қарашадағы № 21/4-VIІІ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