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3bb" w14:textId="c61f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Көкбай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82 549,2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70 495,2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89 606,3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- 7 057,1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- 7 057,1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7 057,1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Көкбай ауылдық округінің бюджетіне аудандық бюджеттен берілетін субвенция көлемі 37 581,0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30/4-VIII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Көкбай ауылдық округінің бюджеті туралы" Абай аудандық мәслихатының 2023 жылғы 28 желтоқсандағы № 12/4 -VІII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12/4-VІІІ "2024-2026 жылдарға арналған Көкбай ауылдық округінің бюджеті туралы" шешіміне өзгерістер енгізу туралы" Абай аудандық мәслихатының 2024 жылғы 12 сәуірдегі № 15/4-VIІІ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12/4-VІІІ "2024-2026 жылдарға арналған Көкбай ауылдық округінің бюджеті туралы" шешіміне өзгерістер енгізу туралы" Абай аудандық мәслихатының 2024 жылғы 16 шілдедегі № 17/4-VIІІ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