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b134" w14:textId="adbb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Қарауыл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31 желтоқсандағы № 24/2-VIII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000000"/>
          <w:sz w:val="28"/>
        </w:rPr>
        <w:t>№ 26/2-VIII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755 664,4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63 903,0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691 761,4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846 422,0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- 90 757,6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90 757,6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90 757,6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Абай аудандық мәслихатының 24.07.2025 </w:t>
      </w:r>
      <w:r>
        <w:rPr>
          <w:rFonts w:ascii="Times New Roman"/>
          <w:b w:val="false"/>
          <w:i w:val="false"/>
          <w:color w:val="000000"/>
          <w:sz w:val="28"/>
        </w:rPr>
        <w:t>№ 30/2-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Қарауыл ауылдық округінің бюджетіне аудандық бюджеттен берілетін субвенция көлемі – 141 729,0 мың теңге соммасында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Қарауыл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Абай аудандық мәслихатының 24.07.2025 </w:t>
      </w:r>
      <w:r>
        <w:rPr>
          <w:rFonts w:ascii="Times New Roman"/>
          <w:b w:val="false"/>
          <w:i w:val="false"/>
          <w:color w:val="ff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352 824,7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Қарауыл ауылдық округінің бюджеті туралы" Абай аудандық мәслихатының 2023 жылғы 28 желтоқсандағы № 12/2-VIII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2023 жылғы 28 желтоқсандағы № 12/2-VІІІ "2024-2026 жылдарға арналған Қарауыл ауылдық округінің бюджеті туралы" шешіміне өзгерістер енгізу туралы" Абай аудандық мәслихатының 2024 жылғы 12 сәуірдегі № 15/2-VIІІ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2023 жылғы 28 желтоқсандағы № 12/2-VІІІ "2024-2026 жылдарға арналған Қарауыл ауылдық округінің бюджеті туралы" шешіміне өзгерістер енгізу туралы" Абай аудандық мәслихатының 2024 жылғы 16 шілдедегі № 17/2-VIІІ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Мәслихаттың 2023 жылғы 28 желтоқсандағы № 12/2-VІІІ "2024-2026 жылдарға арналған Қарауыл ауылдық округінің бюджеті туралы" шешіміне өзгерістер енгізу туралы" Абай аудандық мәслихатының 2024 жылғы 12 қарашадағы № 21/2-VIІІ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