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c7fbe" w14:textId="8fc7f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2023 жылғы 28 желтоқсандағы № 12/6-VIII "2024-2026 жылдарға арналған Архат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Абай облысы Абай аудандық мәслихатының 2024 жылғы 12 қарашадағы № 21/5-VIII шешімі. Күші жойылды - Абай облысы Абай аудандық мәслихатының 2024 жылғы 31 желтоқсандағы № 24/6-VIII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Абай облысы Абай аудандық мәслихатының 31.12.2024 </w:t>
      </w:r>
      <w:r>
        <w:rPr>
          <w:rFonts w:ascii="Times New Roman"/>
          <w:b w:val="false"/>
          <w:i w:val="false"/>
          <w:color w:val="ff0000"/>
          <w:sz w:val="28"/>
        </w:rPr>
        <w:t>№ 24/6-VIII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(01.01.2025 бастап қолданысқа енгізіледі).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1."2024-2026 жылдарға арналған Архат ауылдық округінің бюджеті туралы" мәслихаттың 2023 жылғы 28 желтоқсандағы № 12/6- VIII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Архат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мынадай көлемдерде бекітілсін: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55 054,8 мың теңге, соның ішінде: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9 775,0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- 0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- 0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45 279,8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58 084,1 мың теңге;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теңге, соның ішінде: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-3 029,3 мың теңге;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- 3029,3 мың теңге;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теңге;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3 029,3 мың теңге.";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жазылсын.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Абай ауданының мәслихат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Нұрсұлтанұлы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12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21/5-VIII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Абай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12/6-VIІІ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Архат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55 054,8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 көзінен салық салынбайтын табыстардан ұсталатын 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тұлғалардың мүлкiне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тұлғалардан 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пайдаланылғаны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пайдаланылғаны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пайдаланылғаны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коммуналдық меншігінің мүлкін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мекемелерге бекітілген мүлікті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45 279,8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15 426,8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29 853,0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58 084,1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43 689,1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43 689,1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43 689,1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42 723,1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13 369,0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2 869,0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- 3 029,3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3 029,3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3 029,3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