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787" w14:textId="eb71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12/2-VIII "2024-2026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15/2-VIII шешімі. Күші жойылды - 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 ауылдық округінің бюджеті туралы" мәслихаттың 2023 жылғы 28 желтоқсандағы № 12/2-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554 200,1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56 876,0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484 612,0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554 200,1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- 12 712,1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12 712,1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12 712,1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