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5593" w14:textId="c855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"Аудандық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туралы" 2021 жылғы 09 желтоқсандағы № 98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ауданы әкімдігінің 2024 жылғы 26 наурыздағы № 47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әкімдігінің "Аудандық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туралы" 2021 жылғы 09 желтоқсандағы № 98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әкiмiнiң орынбасары Қ.Жанғалиевқа жүктелсiн.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алғашқы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әкімдігінің "Аудандық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туралы" 2021 жылғы 09 желтоқсандағы № 98 қаулысының күшін жою туралы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әкімдігі қаулысының жобасына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КЕЛІСУ ПАРАҒЫ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мүшелерінің ТАЖ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Көзқарасы мен ұсынысы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Күні,айы,жылы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Қ.Жанғалиев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"__"____2024 ж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Е.Әкімбаев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"__"____2024 ж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Б.Мұратов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"__"____2024 ж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Қ.Қариев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"__"____2024 ж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Д.Нариманұлы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"__"____2024 ж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Н.Сағындықова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"__"____2024 ж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Ж.Сайлаубеков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"__"____2024 ж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Келісу парағын толтырған ___________________ Н.Бейсенбаев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әкімдігінің "Аудандық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туралы" 2021 жылғы 09 желтоқсандағы № 98 қаулысының күшін жою туралы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әкімдігі қаулысының жобасына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КЕЛІСУ ПАРАҒЫ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5" w:id="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Орындаушы: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Экономика және қаржы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бөлімінің басшысы: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"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Қ.Қариев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20__жылғы "__"_______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Қаулының жобасын енгізеді: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"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әкімінің орынбасары:</w:t>
                  </w:r>
                </w:p>
                <w:bookmarkEnd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"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Қ.Жанғалиев</w:t>
                  </w:r>
                </w:p>
                <w:bookmarkEnd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20__жылғы "__"_______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Міндетті келісім минимумы: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" w:id="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әкімі аппаратының басшысы:</w:t>
                  </w:r>
                </w:p>
                <w:bookmarkEnd w:id="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" w:id="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Б.Мұратов</w:t>
                  </w:r>
                </w:p>
                <w:bookmarkEnd w:id="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20__жылғы "___"______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"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Мәтіннің дәлме-дәлдігіне сараптама жүргізді:</w:t>
                  </w:r>
                </w:p>
                <w:bookmarkEnd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Аудан әкімінің аппаратының мемлекеттік қызметтерді мониторингілеу, ақпараттық технологиялар және құжаттамалық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қамтамасыз ету бөлімінің басшысы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Құқықтық сараптама жүргізілді: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Аудан әкімінің аппаратының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заң және ұйымдастыру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бөлімінің басшысы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Аудан әкімінің аппаратының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заң және ұйымдастыру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бөлімінің бас маман - заңгер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" w:id="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Е.Медеуқанов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20__жылғы "__"_______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Е.Ахметов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20__жылғы "__"_______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А.Оразбек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20__жылғы "__"_______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әкімдігінің "Аудандық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туралы" 2021 жылғы 09 желтоқсандағы № 98 қаулысының күшін жою туралы</w:t>
      </w:r>
    </w:p>
    <w:bookmarkEnd w:id="27"/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әкімдігі қаулысының жобасына</w:t>
      </w:r>
    </w:p>
    <w:bookmarkEnd w:id="28"/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ТҮСІНДІРМЕ ЖАЗБАХАТ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қажетті мәліметтер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әзірлеуші-органының ақпараты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әкімдігінің "Аудандық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туралы" 2021 жылғы 09 желтоқсандағы № 98 қаулысының күшін жою туралы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әзірлеуші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экономика және қаржы бөлімі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қабылдау қажеттілігі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"Құқықтық актілер туралы" Қазақстан Республикасы Заңының 27-бабына сәйкес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Болжалынған әлеуметтік-экономикалық немесе қаулыны қабылдаған жағдайдағы құқықтық салдарлар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асырумен байланысты болжалынған қаржылық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қабылдау жағдайында күтілетін қорытындылардың нақты мақсаттары және мерзімдері, енгізілетін ұсыныстардың тиімділігі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 басшысының құзырына кіретін, жобада көрсетілген сұрақтар бойынша рұқсаттамасының болмау себептері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қарастырылған сұрақтар жөнінде бұрын қандай нормативтік-құқықтық актілер қабылданғаны және әзірлеуші оларды қалай орындағаны туралы мәліметтер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қабылданған актілерді соңынан жобаға сәйкес келтіру қажеттілігі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мәліметтер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қаржы бөлімінің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