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8a51" w14:textId="9038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Ырғызбай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81 307,2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73 154,2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81 993,8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686,6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Ырғызбай ауылдық округ бюджетіне аудандық бюджеттен берілетін субвенция көлемі 52 636,0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Ырғызбай ауылдық округ бюджетіне аудандық бюджеттен 19 981,2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Ырғызбай ауылдық округ бюджетіне облыстық бюджеттен 537,0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ауданы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686,6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Ырғызбай ауылдық округінің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