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217e" w14:textId="5e92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2023 жылғы 26 желтоқсандағы № 11/2-VIII "2024-2026 жылдарға арналған Ақсуат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аудандық мәслихатының 2024 жылғы 8 сәуірдегі № 14/13-VIII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облысы Ақсуат аудандық мәслихатының 2023 жылғы 26 желтоқсандағы № 11/2-VII "2024-2026 жылдарға арналған Ақсуат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192009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аудандық бюджет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7 259 530,0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2 883 012,0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31 156,0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168,0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4 345 194,0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7 003 701,4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56 839,8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123 682,0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66 842,2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257 504,4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257 504,4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-58 515,6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58 515,6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123 682,0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66 842,2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Ақсуат ауданының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7 259 530,0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2 151 004,0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1 362 703,0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4 345 194,0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4 345 190,0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4 345 190,0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7 003 701,4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922 684,1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622 970,1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227 843,1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442 799,6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1 368 566,9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259 517,1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259 517,1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1 094 049,8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1 094 049,8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1 028 049,8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-58 515,6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