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e25d" w14:textId="8d5e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Сатпаев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72 814,8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76 077,8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3 263,0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Сатпаев ауылдық округ бюджетіне аудандық бюджеттен берілетін субвенция көлемі 30 668,0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Сатпаев ауылдық округ бюджетіне аудандық бюджеттен 34 913,8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Сатпаев ауылдық округ бюджетіне облыстық бюджеттен 233,0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3 263,0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Сатпаев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