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e3da" w14:textId="a04e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Ойшілік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91 417,3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654,0 мың теңге;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80 484,3 мың теңге;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94 415,3 мың теңге;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-2 998,0 мың теңге;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2 998,0 мың теңге;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2 998,0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Ойшілік ауылдық округ бюджетіне аудандық бюджеттен берілетін субвенция көлемі 46 707,0 мың теңге сомасында белгіленгені ескерілсін.</w:t>
      </w:r>
    </w:p>
    <w:bookmarkEnd w:id="14"/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Ойшілік ауылдық округ бюджетіне аудандық бюджеттен 33 312,3 мың теңге көлемінде нысаналы трансферттер көзделгені ескерілсін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Ойшілік ауылдық округ бюджетіне аудандық бюджеттен 465,0 мың теңге көлемінде нысаналы трансферттер көзделгені ескерілсін.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2 998,0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Ойшілік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31/8-VIII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