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214f" w14:textId="2c02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Ақсуат ауданы Қызыл кесік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30 желтоқсандағы № 25/7-VIII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Ақсуат ауданы Қызыл кесік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144 856,5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11 272,0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132 804,5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147 825,8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-2 969,3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2 969,3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2 969,3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Ақсуат аудандық мәслихатының 24.07.2025 </w:t>
      </w:r>
      <w:r>
        <w:rPr>
          <w:rFonts w:ascii="Times New Roman"/>
          <w:b w:val="false"/>
          <w:i w:val="false"/>
          <w:color w:val="000000"/>
          <w:sz w:val="28"/>
        </w:rPr>
        <w:t>№ 31/7-VIII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Ақсуат ауданы Қызыл кесік ауылдық округ бюджетіне аудандық бюджеттен берілетін субвенция көлемі 48 437,0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Ақсуат ауданы Қызыл кесік ауылдық округ бюджетіне аудандық бюджеттен 83 797,5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Ақсуат аудандық мәслихатының 24.07.2025 </w:t>
      </w:r>
      <w:r>
        <w:rPr>
          <w:rFonts w:ascii="Times New Roman"/>
          <w:b w:val="false"/>
          <w:i w:val="false"/>
          <w:color w:val="000000"/>
          <w:sz w:val="28"/>
        </w:rPr>
        <w:t>№ 31/7-VIII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Ақсуат ауданы Қызыл кесік ауылдық округ бюджетіне облыстық бюджеттен 570,0 мың теңге көлемінде нысаналы трансферттер көзделгені ескерілсін.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Абай облысы Ақсуат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29/7-VIII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2 969,3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Абай облысы Ақсуат аудандық мәслихатының 16.05.2025 </w:t>
      </w:r>
      <w:r>
        <w:rPr>
          <w:rFonts w:ascii="Times New Roman"/>
          <w:b w:val="false"/>
          <w:i w:val="false"/>
          <w:color w:val="000000"/>
          <w:sz w:val="28"/>
        </w:rPr>
        <w:t>№ 29/7-VIII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 кесік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Ақсуат аудандық мәслихатының 24.07.2025 </w:t>
      </w:r>
      <w:r>
        <w:rPr>
          <w:rFonts w:ascii="Times New Roman"/>
          <w:b w:val="false"/>
          <w:i w:val="false"/>
          <w:color w:val="ff0000"/>
          <w:sz w:val="28"/>
        </w:rPr>
        <w:t>№ 31/7-VIII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132 804,5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 кесік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 кесік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Абай облысы Ақсуат аудандық мәслихатының 16.05.2025 </w:t>
      </w:r>
      <w:r>
        <w:rPr>
          <w:rFonts w:ascii="Times New Roman"/>
          <w:b w:val="false"/>
          <w:i w:val="false"/>
          <w:color w:val="ff0000"/>
          <w:sz w:val="28"/>
        </w:rPr>
        <w:t>№ 29/7-VIII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