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76ae" w14:textId="d607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Ақсуат ауданы Құмкөл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желтоқсандағы № 25/6-VIII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Ақсуат ауданы Құмкөл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93 101,3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80 925,3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95 845,4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-2 744,1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2 744,1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2 744,1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аудандық мәслихатының 24.07.2025 </w:t>
      </w:r>
      <w:r>
        <w:rPr>
          <w:rFonts w:ascii="Times New Roman"/>
          <w:b w:val="false"/>
          <w:i w:val="false"/>
          <w:color w:val="000000"/>
          <w:sz w:val="28"/>
        </w:rPr>
        <w:t>№ 31/6-VIII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Ақсуат ауданы Құмкөл ауылдық округ бюджетіне аудандық бюджеттен берілетін субвенция көлемі 42 224,0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Ақсуат ауданы Құмкөл ауылдық округ бюджетіне аудандық бюджеттен 38 228,3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аудандық мәслихатының 24.07.2025 </w:t>
      </w:r>
      <w:r>
        <w:rPr>
          <w:rFonts w:ascii="Times New Roman"/>
          <w:b w:val="false"/>
          <w:i w:val="false"/>
          <w:color w:val="000000"/>
          <w:sz w:val="28"/>
        </w:rPr>
        <w:t>№ 31/6-VIII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Ақсуат ауданы Құмкөл ауылдық округ бюджетіне облыстық бюджеттен 473,0 мың теңге көлемінде нысаналы трансферттер көзделгені ескерілсін.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2 744,1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аудандық мәслихатының 24.07.2025 </w:t>
      </w:r>
      <w:r>
        <w:rPr>
          <w:rFonts w:ascii="Times New Roman"/>
          <w:b w:val="false"/>
          <w:i w:val="false"/>
          <w:color w:val="ff0000"/>
          <w:sz w:val="28"/>
        </w:rPr>
        <w:t>№ 31/6-VIII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80 925,3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Құмкөл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Құмкөл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29/6-VIII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