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9a2e" w14:textId="cbe9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Көкжыра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87 679,0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18 062,0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68 505,0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87 679,0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Көкжыра ауылдық округ бюджетіне аудандық бюджеттен берілетін субвенция көлемі 40 829,0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Көкжыра ауылдық округ бюджетіне аудандық бюджеттен 27 153,0 мың теңге көлемінде нысаналы трансферттер көзделгені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Көкжыра облыстық округ бюджетіне облыстық бюджеттен 523,0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Көкжыра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