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9a52" w14:textId="1069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Кіндікті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53 526,0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Кіндікті ауылдық округ бюджетіне аудандық бюджеттен берілетін субвенция көлемі 31 889,0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Кіндікті ауылдық округ бюджетіне аудандық бюджеттен 14 945,0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Кіндікті ауылдық округ бюджетіне облыстық бюджеттен 399,0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