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e260" w14:textId="173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84 112,3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104 563,9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20 451,6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Екпін ауылдық округ бюджетіне аудандық бюджеттен берілетін субвенция көлемі 795,0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Екпін ауылдық округ бюджетіне аудандық бюджеттен 24 176,3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Екпін ауылдық округ бюджетіне облыстық бюджеттен 356,0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20 451,6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Абай облысы Ақсуат ауданы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