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e66" w14:textId="f1d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519 512,9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423 043,9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536 465,3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-16 952,4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16 918,0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Ақсуат ауылдық округ бюджетіне аудандық бюджеттен берілетін субвенция көлемі 4 062,0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Ақсуат ауылдық округ бюджетіне аудандық бюджеттен 403 273,9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Ақсуат ауылдық округ бюджетіне облыстық бюджеттен 15 708,0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 16 952,4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