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4990" w14:textId="b0c4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25 желтоқсандағы № 24/6-VIII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ауданыны бойынша коммуналдық қалдықтардың түзілу және жинақталу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аудандақ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25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саудаорнының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