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211f" w14:textId="18d2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12/4-VIII "2024-2026 жылдарға арналған Ақсуат ауданы Кіндікті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29 қарашадағы № 22/4-VIII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12/4-VIII "2024-2026 жылдарға арналған Ақсуат ауданы Кіндікті ауылдық округінің бюджеті туралы" (Нормативтік құқықтық актілерді мемлекеттік тіркеу тізілімінде № 192476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43 257,1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37 274,1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43 714,7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-457,6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457,6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457,6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Ақсуат ауданы Кіндікті ауылдық округ бюджетіне облыстық бюджеттен 206,0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Кіндікті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