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766" w14:textId="a759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(Нормативтік құқықтық актілерді мемлекеттік тіркеу тізілімінде № 192482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62 973,5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57 390,5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63 185,7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212,2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