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6c6e" w14:textId="a8b6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12/4-VIII "2024-2026 жылдарға арналған Ақсуат ауданы Кіндікті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шілдедегі № 19/4-VIII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12/4-VIII "2024-2026 жылдарға арналған Ақсуат ауданы Кіндікті ауылдық округінің бюджеті туралы" (Нормативтік құқықтық актілерді мемлекеттік тіркеу тізілімінде № 192476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43 349,1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5 983,0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37 366,1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43 806,7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-457,6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457,6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457,6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Кіндікті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