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41f5" w14:textId="8214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12/2-VIII "2024-2026 жылдарға арналған Ақсуат ауданы Ақсуат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шілдедегі № 19/2-VIII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12/2-VIII "2024-2026 жылдарға арналған Ақсуат ауданы Ақсуат ауылдық округінің бюджеті туралы" (Нормативтік құқықтық актілерді мемлекеттік тіркеу тізілімінде № 192470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285 783,2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42 273,0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2 420,0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240 715,2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302 019,1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-16 235,9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16 235,9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16 235,9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Ақсуат ауданы Ақсуат ауылдық округ бюджетіне аудандық бюджеттен 200 180,2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