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e609" w14:textId="a6ee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12/4-VIII "2024-2026 жылдарға арналған Ақсуат ауданы Кіндікті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13 мамырдағы № 16/4-VIII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12/4-VIII "2024-2026 жылдарға арналған Ақсуат ауданы Кіндікті ауылдық округінің бюджеті туралы" (Нормативтік құқықтық актілерді мемлекеттік тіркеу тізілімінде № 192476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40 349,1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37 366,1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40 806,7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-457,6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457,6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457,6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Кіндікті ауылдық округ бюджетіне аудандық бюджеттен 6 542,1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457,6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Кіндікті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