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3511" w14:textId="3273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12/2-VIII "2024-2026 жылдарға арналған Ақсуат ауданы Ақсуат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13 мамырдағы № 16/2-VIII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12/2-VIII "2024-2026 жылдарға арналған Ақсуат ауданы Ақсуат ауылдық округінің бюджеті туралы" (Нормативтік құқықтық актілерді мемлекеттік тіркеу тізілімінде № 192470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332 389,7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36 273,0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2 420,0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293 321,7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348 625,6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-16 235,9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16 235,9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16 235,9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Ақсуат ауылдық округ бюджетіне аудандық бюджеттен 252 786,7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 16 235,9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