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8418" w14:textId="7d88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26 желтоқсандағы № 11/2-VIII "2024-2026 жылдарға арналған Ақсуат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24 сәуірдегі № 15/2-VIII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облысы Ақсуат аудандық мәслихатының 2023 жылғы 26 желтоқсандағы № 11/2-VII "2024-2026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192009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8 196 941,3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3 626 784,9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31 156,0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4 538 832,4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9 048 649,2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56 839,8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123 682,0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66 842,2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257 504,4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257 504,4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-1 166 052,1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1 166 052,1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123 682,0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66 842,2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1 109 212,3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8 196 941,3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3 626 784,9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2 942 776,9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4 538 832,4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4 538 828,4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4 538 828,4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9 048 649,2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