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fe5a" w14:textId="5daf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26 желтоқсандағы № 25/153-VIII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 тармақшасына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Курчатов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4 366 837,2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2 224 874,0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2 090 200,2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4 852 936,5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-391 235,3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391 235,3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486 099,3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Курчатов қалалық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30/193-VIII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Абай облыстық мәслихатының 2025 жылғы 03 шілдедегі № 29/194-VIII "Абай облыстық мәслихатының 2024 жылғы 13 желтоқсандағы № 23/154-VIII "2025-2027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 бойынша 77,7 пайыз, төлем көзінен салық салынатын табыстардан жеке табыс салығы бойынша 77,9 пайыз мөлшерінде кірістерді бөлу нормативі 2025 жылға орындауға қабылдансын.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Абай облысы Курчатов қалалық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30/193-VIII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2025 жылға арналған резерві 45 532,0 мың теңге сомасында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бюджетте облыстық бюджеттен берілетін ағымдағы нысаналы трансферттер 1 358 370,2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Курчатов қалалық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30/193-VIII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қалалық бюджетте республикалық бюджеттен берілетін ағымдағы нысаналы трансферттер 31 830,0 мың теңге сомасында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Абай облысы Курчатов қалалық мәслихатының 21.07.2025 </w:t>
      </w:r>
      <w:r>
        <w:rPr>
          <w:rFonts w:ascii="Times New Roman"/>
          <w:b w:val="false"/>
          <w:i w:val="false"/>
          <w:color w:val="000000"/>
          <w:sz w:val="28"/>
        </w:rPr>
        <w:t>№ 30/193-VIII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қалалық бюджетте Қазақстан Республикасының Ұлттық қорынан дамуға нысаналы трансферттер 700 000,0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Абай облысы Курчатов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28/182-VIII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Курчатов қалалық мәслихатының 21.07.2025 </w:t>
      </w:r>
      <w:r>
        <w:rPr>
          <w:rFonts w:ascii="Times New Roman"/>
          <w:b w:val="false"/>
          <w:i w:val="false"/>
          <w:color w:val="ff0000"/>
          <w:sz w:val="28"/>
        </w:rPr>
        <w:t>№ 30/193-VIII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4 366 837,2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