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58b62" w14:textId="3758b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Курчатов қалалық мәслихатының 2023 жылғы 27 желтоқсандағы № 14/81-VIII "Курчатов қаласының 2024-2026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Курчатов қалалық мәслихатының 2024 жылғы 18 желтоқсандағы № 24/146-VIII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Курчатов қалалық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Курчатов қалалық мәслихатының "Курчатов қаласының 2024 – 2026 жылдарға арналған бюджеті туралы" 2023 жылғы 27 желтоқсандағы 14/81-VIII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Курчатов қаласының 2024-2026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мынадай көлемдерде бекітілсін: 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2 660 559,7 мың теңге: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1 944 772,0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7005,0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23 400,0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685 382,7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2 983 638,8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-94 864,0 мың теңге: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94 864,0 мың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-228 215,1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228 215,1 мың теңге: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94 864,0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323 079,1 мың теңге.";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Курчатов қалалық мәслихатының төрайымы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Хусайнова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Курчатов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24/146-VIII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Курчатов қаласының 2024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2 660 559,7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1 944 772,0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1 022 005,0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922 550,0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736 315,0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736 315,0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149 560,0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меншігінен түсетін басқа да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685 382,7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685 382,7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685 382,7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2 983 638,8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459 983,4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331 366,4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46 449,4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45 075,6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284 917,0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255 241,5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29 675,5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128 057,2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тұрғын үй–коммуналдық шаруашылығы, жолаушылар көлігі, автомобиль жолдары, құрылыс, сәулет және қала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75 012,2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көлігі, автомобиль жолдары, құрылыс, сәулет және қала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56 449,8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18 562,4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11 351,2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4 460,2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4 460,2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4 460,2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27 869,5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27 869,5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тұрғын үй–коммуналдық шаруашылығы, жолаушылар көлігі, автомобиль жолдары, құрылыс, сәулет және қала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27 869,5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27 869,5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171 986,3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6 910,7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6 910,7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6 910,7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115 641,2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115 641,2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әлеуметтік қорғау жөніндегі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49 434,4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49 434,4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734 424,3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12 389,6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тұрғын үй–коммуналдық шаруашылығы, жолаушылар көлігі, автомобиль жолдары, құрылыс, сәулет және қала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12 389,6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12 389,6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302 511,2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тұрғын үй–коммуналдық шаруашылығы, жолаушылар көлігі, автомобиль жолдары, құрылыс, сәулет және қала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302 511,2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238 981,2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419 523,5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тұрғын үй–коммуналдық шаруашылығы, жолаушылар көлігі, автомобиль жолдары, құрылыс, сәулет және қала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419 523,5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63 007,9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9 092,4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346 523,2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310 557,5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117 187,5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73 067,0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44 120,5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28 029,5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2 370,4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13 720,6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71 536,9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28 615,5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тұрғын үй–коммуналдық шаруашылығы, жолаушылар көлігі, автомобиль жолдары, құрылыс, сәулет және қала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28 615,5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28 615,5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42 921,4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шаруашылығы, жер қатынастары және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42 921,4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шаруашылығын, жер қатынастарын реттеу және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41 821,4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тұрғын үй–коммуналдық шаруашылығы, жолаушылар көлігі, автомобиль жолдары, құрылыс, сәулет және қала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1 080 016,7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1 080 016,7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1 054 040,0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-94 864,0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 кредиттерді 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 кредиттерді 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-228 215,1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228 215,1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323 079,1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323 079,1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323 079,1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