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afe3" w14:textId="045a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30 сәуірдегі № 17/107-VIII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– тармағы 3) тармақшасына,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 15) тармақшасына сәйкес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теңгемен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тұрғынға арналған айлық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адамға/айына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бірлігі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