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18ee" w14:textId="29f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12 шілдедегі № 29/159-VIII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88 282 210,7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60 272 741,6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17 498 713,1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94 652 360,6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-449 001,0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-5 921 148,9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5 921 148,9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11 217 682,0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29/159-VIII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88 282 210,7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37 868 521,2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24 895 622,3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