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cf5a" w14:textId="d57c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2024 жылғы 13 желтоқсандағы № 23/154-VIII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1"/>
    <w:p>
      <w:pPr>
        <w:spacing w:after="0"/>
        <w:ind w:left="0"/>
        <w:jc w:val="both"/>
      </w:pPr>
      <w:r>
        <w:rPr>
          <w:rFonts w:ascii="Times New Roman"/>
          <w:b w:val="false"/>
          <w:i w:val="false"/>
          <w:color w:val="000000"/>
          <w:sz w:val="28"/>
        </w:rPr>
        <w:t>
      1) кірістер – 369 248 768,8 мың теңге:</w:t>
      </w:r>
    </w:p>
    <w:p>
      <w:pPr>
        <w:spacing w:after="0"/>
        <w:ind w:left="0"/>
        <w:jc w:val="both"/>
      </w:pPr>
      <w:r>
        <w:rPr>
          <w:rFonts w:ascii="Times New Roman"/>
          <w:b w:val="false"/>
          <w:i w:val="false"/>
          <w:color w:val="000000"/>
          <w:sz w:val="28"/>
        </w:rPr>
        <w:t>
      салықтық түсімдер – 14 860 899,2 мың теңге;</w:t>
      </w:r>
    </w:p>
    <w:p>
      <w:pPr>
        <w:spacing w:after="0"/>
        <w:ind w:left="0"/>
        <w:jc w:val="both"/>
      </w:pPr>
      <w:r>
        <w:rPr>
          <w:rFonts w:ascii="Times New Roman"/>
          <w:b w:val="false"/>
          <w:i w:val="false"/>
          <w:color w:val="000000"/>
          <w:sz w:val="28"/>
        </w:rPr>
        <w:t>
      салықтық емес түсімдер – 10 666 558,2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343 721 311,4 мың теңге;</w:t>
      </w:r>
    </w:p>
    <w:p>
      <w:pPr>
        <w:spacing w:after="0"/>
        <w:ind w:left="0"/>
        <w:jc w:val="both"/>
      </w:pPr>
      <w:r>
        <w:rPr>
          <w:rFonts w:ascii="Times New Roman"/>
          <w:b w:val="false"/>
          <w:i w:val="false"/>
          <w:color w:val="000000"/>
          <w:sz w:val="28"/>
        </w:rPr>
        <w:t>
      2) шығындар – 371 927 994,6 мың теңге;</w:t>
      </w:r>
    </w:p>
    <w:p>
      <w:pPr>
        <w:spacing w:after="0"/>
        <w:ind w:left="0"/>
        <w:jc w:val="both"/>
      </w:pPr>
      <w:r>
        <w:rPr>
          <w:rFonts w:ascii="Times New Roman"/>
          <w:b w:val="false"/>
          <w:i w:val="false"/>
          <w:color w:val="000000"/>
          <w:sz w:val="28"/>
        </w:rPr>
        <w:t>
      3) таза бюджеттік кредит беру – 27 601 387,0 мың теңге:</w:t>
      </w:r>
    </w:p>
    <w:p>
      <w:pPr>
        <w:spacing w:after="0"/>
        <w:ind w:left="0"/>
        <w:jc w:val="both"/>
      </w:pPr>
      <w:r>
        <w:rPr>
          <w:rFonts w:ascii="Times New Roman"/>
          <w:b w:val="false"/>
          <w:i w:val="false"/>
          <w:color w:val="000000"/>
          <w:sz w:val="28"/>
        </w:rPr>
        <w:t>
      бюджеттік кредиттер – 32 143 157,0 мың теңге;</w:t>
      </w:r>
    </w:p>
    <w:p>
      <w:pPr>
        <w:spacing w:after="0"/>
        <w:ind w:left="0"/>
        <w:jc w:val="both"/>
      </w:pPr>
      <w:r>
        <w:rPr>
          <w:rFonts w:ascii="Times New Roman"/>
          <w:b w:val="false"/>
          <w:i w:val="false"/>
          <w:color w:val="000000"/>
          <w:sz w:val="28"/>
        </w:rPr>
        <w:t>
      бюджеттік кредиттерді өтеу – 4 541 770,0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-30 280 612,8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30 280 612,8 мың теңге:</w:t>
      </w:r>
    </w:p>
    <w:p>
      <w:pPr>
        <w:spacing w:after="0"/>
        <w:ind w:left="0"/>
        <w:jc w:val="both"/>
      </w:pPr>
      <w:r>
        <w:rPr>
          <w:rFonts w:ascii="Times New Roman"/>
          <w:b w:val="false"/>
          <w:i w:val="false"/>
          <w:color w:val="000000"/>
          <w:sz w:val="28"/>
        </w:rPr>
        <w:t>
      қарыздар түсімі – 33 053 967,0 мың теңге;</w:t>
      </w:r>
    </w:p>
    <w:p>
      <w:pPr>
        <w:spacing w:after="0"/>
        <w:ind w:left="0"/>
        <w:jc w:val="both"/>
      </w:pPr>
      <w:r>
        <w:rPr>
          <w:rFonts w:ascii="Times New Roman"/>
          <w:b w:val="false"/>
          <w:i w:val="false"/>
          <w:color w:val="000000"/>
          <w:sz w:val="28"/>
        </w:rPr>
        <w:t>
      қарыздарды өтеу – 5 052 945,0 мың теңге;</w:t>
      </w:r>
    </w:p>
    <w:p>
      <w:pPr>
        <w:spacing w:after="0"/>
        <w:ind w:left="0"/>
        <w:jc w:val="both"/>
      </w:pPr>
      <w:r>
        <w:rPr>
          <w:rFonts w:ascii="Times New Roman"/>
          <w:b w:val="false"/>
          <w:i w:val="false"/>
          <w:color w:val="000000"/>
          <w:sz w:val="28"/>
        </w:rPr>
        <w:t>
      бюджет қаражатының пайдаланылатын қалдықтары – 2 279 590,8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03.07.2025 </w:t>
      </w:r>
      <w:r>
        <w:rPr>
          <w:rFonts w:ascii="Times New Roman"/>
          <w:b w:val="false"/>
          <w:i w:val="false"/>
          <w:color w:val="000000"/>
          <w:sz w:val="28"/>
        </w:rPr>
        <w:t>№ 29/194-VIII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w:t>
      </w:r>
    </w:p>
    <w:bookmarkEnd w:id="2"/>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56,6 пайыз, төлем көзінен салық салынатын кірістерден жеке табыс салығы – 57,2 пайыз;</w:t>
      </w:r>
    </w:p>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77,7 пайыз, төлем көзінен салық салынатын кірістерден жеке табыс салығы – 77,9 пайыз;</w:t>
      </w:r>
    </w:p>
    <w:p>
      <w:pPr>
        <w:spacing w:after="0"/>
        <w:ind w:left="0"/>
        <w:jc w:val="both"/>
      </w:pPr>
      <w:r>
        <w:rPr>
          <w:rFonts w:ascii="Times New Roman"/>
          <w:b w:val="false"/>
          <w:i w:val="false"/>
          <w:color w:val="000000"/>
          <w:sz w:val="28"/>
        </w:rPr>
        <w:t>
      Абай ауданының бюджетіне әлеуметтік салық бойынша кірістерді бөлу нормативтері - 94 пайыз, төлем көзінен салық салынатын кірістерден жеке табыс салығы – 92,3 пайыз;</w:t>
      </w:r>
    </w:p>
    <w:p>
      <w:pPr>
        <w:spacing w:after="0"/>
        <w:ind w:left="0"/>
        <w:jc w:val="both"/>
      </w:pPr>
      <w:r>
        <w:rPr>
          <w:rFonts w:ascii="Times New Roman"/>
          <w:b w:val="false"/>
          <w:i w:val="false"/>
          <w:color w:val="000000"/>
          <w:sz w:val="28"/>
        </w:rPr>
        <w:t>
      Бесқарағай ауданының бюджетіне әлеуметтік салық бойынша кірістерді бөлу нормативтері – 89,8 пайыз, төлем көзінен салық салынатын кірістерден жеке табыс салығы – 88,6 пайыз;</w:t>
      </w:r>
    </w:p>
    <w:p>
      <w:pPr>
        <w:spacing w:after="0"/>
        <w:ind w:left="0"/>
        <w:jc w:val="both"/>
      </w:pPr>
      <w:r>
        <w:rPr>
          <w:rFonts w:ascii="Times New Roman"/>
          <w:b w:val="false"/>
          <w:i w:val="false"/>
          <w:color w:val="000000"/>
          <w:sz w:val="28"/>
        </w:rPr>
        <w:t>
      Көкпекті ауданының бюджетіне әлеуметтік салық бойынша кірістерді бөлу нормативтері – 89,5 пайыз, төлем көзінен салық салынатын кірістерден жеке табыс салығы - 86 пайыз;</w:t>
      </w:r>
    </w:p>
    <w:p>
      <w:pPr>
        <w:spacing w:after="0"/>
        <w:ind w:left="0"/>
        <w:jc w:val="both"/>
      </w:pPr>
      <w:r>
        <w:rPr>
          <w:rFonts w:ascii="Times New Roman"/>
          <w:b w:val="false"/>
          <w:i w:val="false"/>
          <w:color w:val="000000"/>
          <w:sz w:val="28"/>
        </w:rPr>
        <w:t>
      Жарма ауданының бюджетіне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 60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both"/>
      </w:pPr>
      <w:r>
        <w:rPr>
          <w:rFonts w:ascii="Times New Roman"/>
          <w:b w:val="false"/>
          <w:i w:val="false"/>
          <w:color w:val="000000"/>
          <w:sz w:val="28"/>
        </w:rPr>
        <w:t>
      аудандар (облыстық маңызы бар қалалар) бюджеттеріне өңірдің әлеуметтік-экономикалық дамуына және оның инфрақұрылымын дамытуға жер қойнауын пайдаланушылардың аударымдары бойынша кірістерді бөлу нормативтері 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мәслихатының 03.07.2025 </w:t>
      </w:r>
      <w:r>
        <w:rPr>
          <w:rFonts w:ascii="Times New Roman"/>
          <w:b w:val="false"/>
          <w:i w:val="false"/>
          <w:color w:val="000000"/>
          <w:sz w:val="28"/>
        </w:rPr>
        <w:t>№ 29/194-VIII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Облыстың жергілікті атқарушы органының 2025 жылға арналған резерві 854 228,2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мәслихатының 03.07.2025 </w:t>
      </w:r>
      <w:r>
        <w:rPr>
          <w:rFonts w:ascii="Times New Roman"/>
          <w:b w:val="false"/>
          <w:i w:val="false"/>
          <w:color w:val="000000"/>
          <w:sz w:val="28"/>
        </w:rPr>
        <w:t>№ 29/194-VIII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Облыстың жергілікті атқарушы органына 2025 жылға 134 318 875,5 мың теңге көлемінде берешек лимиті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мәслихатының 30.04.2025 </w:t>
      </w:r>
      <w:r>
        <w:rPr>
          <w:rFonts w:ascii="Times New Roman"/>
          <w:b w:val="false"/>
          <w:i w:val="false"/>
          <w:color w:val="000000"/>
          <w:sz w:val="28"/>
        </w:rPr>
        <w:t>№ 27/180-VIII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6"/>
    <w:bookmarkStart w:name="z12" w:id="7"/>
    <w:p>
      <w:pPr>
        <w:spacing w:after="0"/>
        <w:ind w:left="0"/>
        <w:jc w:val="both"/>
      </w:pPr>
      <w:r>
        <w:rPr>
          <w:rFonts w:ascii="Times New Roman"/>
          <w:b w:val="false"/>
          <w:i w:val="false"/>
          <w:color w:val="000000"/>
          <w:sz w:val="28"/>
        </w:rPr>
        <w:t>
      7. 2025 жылға арналған облыстық бюджетте аудандардың (облыстық маңызы бар қалалардың) бюджеттерінен облыстық бюджетке бюджеттік алып қоюлардың көлемі 42 455 869 мың теңге сомасында белгіленсін, оның ішінде:</w:t>
      </w:r>
    </w:p>
    <w:bookmarkEnd w:id="7"/>
    <w:p>
      <w:pPr>
        <w:spacing w:after="0"/>
        <w:ind w:left="0"/>
        <w:jc w:val="both"/>
      </w:pPr>
      <w:r>
        <w:rPr>
          <w:rFonts w:ascii="Times New Roman"/>
          <w:b w:val="false"/>
          <w:i w:val="false"/>
          <w:color w:val="000000"/>
          <w:sz w:val="28"/>
        </w:rPr>
        <w:t>
      Семей қаласы – 24 343 274 мың теңге;</w:t>
      </w:r>
    </w:p>
    <w:p>
      <w:pPr>
        <w:spacing w:after="0"/>
        <w:ind w:left="0"/>
        <w:jc w:val="both"/>
      </w:pPr>
      <w:r>
        <w:rPr>
          <w:rFonts w:ascii="Times New Roman"/>
          <w:b w:val="false"/>
          <w:i w:val="false"/>
          <w:color w:val="000000"/>
          <w:sz w:val="28"/>
        </w:rPr>
        <w:t>
      Курчатов қаласы – 1 222 922 мың теңге;</w:t>
      </w:r>
    </w:p>
    <w:p>
      <w:pPr>
        <w:spacing w:after="0"/>
        <w:ind w:left="0"/>
        <w:jc w:val="both"/>
      </w:pPr>
      <w:r>
        <w:rPr>
          <w:rFonts w:ascii="Times New Roman"/>
          <w:b w:val="false"/>
          <w:i w:val="false"/>
          <w:color w:val="000000"/>
          <w:sz w:val="28"/>
        </w:rPr>
        <w:t>
      Аягөз ауданы – 10 001 975 мың теңге;</w:t>
      </w:r>
    </w:p>
    <w:p>
      <w:pPr>
        <w:spacing w:after="0"/>
        <w:ind w:left="0"/>
        <w:jc w:val="both"/>
      </w:pPr>
      <w:r>
        <w:rPr>
          <w:rFonts w:ascii="Times New Roman"/>
          <w:b w:val="false"/>
          <w:i w:val="false"/>
          <w:color w:val="000000"/>
          <w:sz w:val="28"/>
        </w:rPr>
        <w:t>
      Бородулиха ауданы – 758 624 мың теңге;</w:t>
      </w:r>
    </w:p>
    <w:p>
      <w:pPr>
        <w:spacing w:after="0"/>
        <w:ind w:left="0"/>
        <w:jc w:val="both"/>
      </w:pPr>
      <w:r>
        <w:rPr>
          <w:rFonts w:ascii="Times New Roman"/>
          <w:b w:val="false"/>
          <w:i w:val="false"/>
          <w:color w:val="000000"/>
          <w:sz w:val="28"/>
        </w:rPr>
        <w:t>
      Жарма ауданы – 6 129 074 мың теңге.</w:t>
      </w:r>
    </w:p>
    <w:bookmarkStart w:name="z13" w:id="8"/>
    <w:p>
      <w:pPr>
        <w:spacing w:after="0"/>
        <w:ind w:left="0"/>
        <w:jc w:val="both"/>
      </w:pPr>
      <w:r>
        <w:rPr>
          <w:rFonts w:ascii="Times New Roman"/>
          <w:b w:val="false"/>
          <w:i w:val="false"/>
          <w:color w:val="000000"/>
          <w:sz w:val="28"/>
        </w:rPr>
        <w:t>
      8. 2025 жылға арналған облыстық бюджетте облыстық бюджеттен аудандар (облыстық маңызы бар қалалар) бюджеттерiне берілетін субвенциялар көлемi 5 466 889 мың теңге сомада қарастырылсын, соның ішінде:</w:t>
      </w:r>
    </w:p>
    <w:bookmarkEnd w:id="8"/>
    <w:p>
      <w:pPr>
        <w:spacing w:after="0"/>
        <w:ind w:left="0"/>
        <w:jc w:val="both"/>
      </w:pPr>
      <w:r>
        <w:rPr>
          <w:rFonts w:ascii="Times New Roman"/>
          <w:b w:val="false"/>
          <w:i w:val="false"/>
          <w:color w:val="000000"/>
          <w:sz w:val="28"/>
        </w:rPr>
        <w:t>
      Абай ауданына – 1 113 029 мың теңге;</w:t>
      </w:r>
    </w:p>
    <w:p>
      <w:pPr>
        <w:spacing w:after="0"/>
        <w:ind w:left="0"/>
        <w:jc w:val="both"/>
      </w:pPr>
      <w:r>
        <w:rPr>
          <w:rFonts w:ascii="Times New Roman"/>
          <w:b w:val="false"/>
          <w:i w:val="false"/>
          <w:color w:val="000000"/>
          <w:sz w:val="28"/>
        </w:rPr>
        <w:t>
      Ақсуат ауданына – 989 379 мың теңге;</w:t>
      </w:r>
    </w:p>
    <w:p>
      <w:pPr>
        <w:spacing w:after="0"/>
        <w:ind w:left="0"/>
        <w:jc w:val="both"/>
      </w:pPr>
      <w:r>
        <w:rPr>
          <w:rFonts w:ascii="Times New Roman"/>
          <w:b w:val="false"/>
          <w:i w:val="false"/>
          <w:color w:val="000000"/>
          <w:sz w:val="28"/>
        </w:rPr>
        <w:t>
      Бесқарағай ауданына – 1 080 780 мың теңге;</w:t>
      </w:r>
    </w:p>
    <w:p>
      <w:pPr>
        <w:spacing w:after="0"/>
        <w:ind w:left="0"/>
        <w:jc w:val="both"/>
      </w:pPr>
      <w:r>
        <w:rPr>
          <w:rFonts w:ascii="Times New Roman"/>
          <w:b w:val="false"/>
          <w:i w:val="false"/>
          <w:color w:val="000000"/>
          <w:sz w:val="28"/>
        </w:rPr>
        <w:t>
      Көкпектi ауданына – 1 460 879 мың теңге;</w:t>
      </w:r>
    </w:p>
    <w:p>
      <w:pPr>
        <w:spacing w:after="0"/>
        <w:ind w:left="0"/>
        <w:jc w:val="both"/>
      </w:pPr>
      <w:r>
        <w:rPr>
          <w:rFonts w:ascii="Times New Roman"/>
          <w:b w:val="false"/>
          <w:i w:val="false"/>
          <w:color w:val="000000"/>
          <w:sz w:val="28"/>
        </w:rPr>
        <w:t>
      Үржар ауданына – 822 822 мың теңге.</w:t>
      </w:r>
    </w:p>
    <w:bookmarkStart w:name="z14" w:id="9"/>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2025 жылға арналған облыстық бюджетте республикалық бюджеттен нысаналы даму трансферттері қарастырылсын:</w:t>
      </w:r>
    </w:p>
    <w:bookmarkEnd w:id="1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нысаналы даму трансферттерді бөлу Абай облысы әкімдігінің қаулысымен айқындалады.</w:t>
      </w:r>
    </w:p>
    <w:bookmarkStart w:name="z16" w:id="11"/>
    <w:p>
      <w:pPr>
        <w:spacing w:after="0"/>
        <w:ind w:left="0"/>
        <w:jc w:val="both"/>
      </w:pPr>
      <w:r>
        <w:rPr>
          <w:rFonts w:ascii="Times New Roman"/>
          <w:b w:val="false"/>
          <w:i w:val="false"/>
          <w:color w:val="000000"/>
          <w:sz w:val="28"/>
        </w:rPr>
        <w:t>
      11. 2025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1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2025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bookmarkStart w:name="z17" w:id="12"/>
    <w:p>
      <w:pPr>
        <w:spacing w:after="0"/>
        <w:ind w:left="0"/>
        <w:jc w:val="both"/>
      </w:pPr>
      <w:r>
        <w:rPr>
          <w:rFonts w:ascii="Times New Roman"/>
          <w:b w:val="false"/>
          <w:i w:val="false"/>
          <w:color w:val="000000"/>
          <w:sz w:val="28"/>
        </w:rPr>
        <w:t>
      12. 2025 жылға арналған облыстық бюджетте республикалық бюджеттен ағымдағы нысаналы трансферттер қарастырылсын:</w:t>
      </w:r>
    </w:p>
    <w:bookmarkEnd w:id="12"/>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эпизоотияға қарсы іс-шаралар өткізуге;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мемлекеттік атаулы әлеуметтік көмекті төлеуге;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ағымдағы нысаналы трансферттерді бөлу Абай облысы әкімдігінің қаулысымен айқындалады.</w:t>
      </w:r>
    </w:p>
    <w:bookmarkStart w:name="z18" w:id="13"/>
    <w:p>
      <w:pPr>
        <w:spacing w:after="0"/>
        <w:ind w:left="0"/>
        <w:jc w:val="both"/>
      </w:pPr>
      <w:r>
        <w:rPr>
          <w:rFonts w:ascii="Times New Roman"/>
          <w:b w:val="false"/>
          <w:i w:val="false"/>
          <w:color w:val="000000"/>
          <w:sz w:val="28"/>
        </w:rPr>
        <w:t>
      13. 2025 жылға арналған облыстық бюджетте республикалық бюджеттен кредиттер қарастырылсын:</w:t>
      </w:r>
    </w:p>
    <w:bookmarkEnd w:id="13"/>
    <w:p>
      <w:pPr>
        <w:spacing w:after="0"/>
        <w:ind w:left="0"/>
        <w:jc w:val="both"/>
      </w:pPr>
      <w:r>
        <w:rPr>
          <w:rFonts w:ascii="Times New Roman"/>
          <w:b w:val="false"/>
          <w:i w:val="false"/>
          <w:color w:val="000000"/>
          <w:sz w:val="28"/>
        </w:rPr>
        <w:t>
      агроөнеркәсіптік кешендегі инвестициялық жобаларға;</w:t>
      </w:r>
    </w:p>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2025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bookmarkStart w:name="z19" w:id="14"/>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мәслихатының 03.07.2025 </w:t>
      </w:r>
      <w:r>
        <w:rPr>
          <w:rFonts w:ascii="Times New Roman"/>
          <w:b w:val="false"/>
          <w:i w:val="false"/>
          <w:color w:val="ff0000"/>
          <w:sz w:val="28"/>
        </w:rPr>
        <w:t>№ 29/194-VIII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369 248 768,8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14 860 899,2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343 721 311,4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45 354 337,4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298 366 974,0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371 927 994,6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176 155 058,6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131 475 334,3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119 718 728,4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80 250 301,4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23 404 364,4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33 734 036,3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253 840 619,0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162 945 397,0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314 149 606,0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294 308 771,0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251 852 902,0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311 951 610,0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4 қосымшасы</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23/154-VIII шешімнің</w:t>
            </w:r>
            <w:r>
              <w:br/>
            </w:r>
            <w:r>
              <w:rPr>
                <w:rFonts w:ascii="Times New Roman"/>
                <w:b w:val="false"/>
                <w:i w:val="false"/>
                <w:color w:val="000000"/>
                <w:sz w:val="20"/>
              </w:rPr>
              <w:t>5 қосымшасы</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