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55eb" w14:textId="7275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 жылғы 13 желтоқсандағы № 11/80-VIІI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2024 жылғы 12 сәуірдегі № 14/102-VIII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облыстық бюджет туралы" Абай облысы мәслихатының 2023 жылғы 13 желтоқсандағы № 11/80-VІII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 </w:t>
      </w:r>
    </w:p>
    <w:bookmarkEnd w:id="2"/>
    <w:bookmarkStart w:name="z9" w:id="3"/>
    <w:p>
      <w:pPr>
        <w:spacing w:after="0"/>
        <w:ind w:left="0"/>
        <w:jc w:val="both"/>
      </w:pPr>
      <w:r>
        <w:rPr>
          <w:rFonts w:ascii="Times New Roman"/>
          <w:b w:val="false"/>
          <w:i w:val="false"/>
          <w:color w:val="000000"/>
          <w:sz w:val="28"/>
        </w:rPr>
        <w:t>
      1) кірістер – 344 645 216,9 мың теңге:</w:t>
      </w:r>
    </w:p>
    <w:bookmarkEnd w:id="3"/>
    <w:bookmarkStart w:name="z10" w:id="4"/>
    <w:p>
      <w:pPr>
        <w:spacing w:after="0"/>
        <w:ind w:left="0"/>
        <w:jc w:val="both"/>
      </w:pPr>
      <w:r>
        <w:rPr>
          <w:rFonts w:ascii="Times New Roman"/>
          <w:b w:val="false"/>
          <w:i w:val="false"/>
          <w:color w:val="000000"/>
          <w:sz w:val="28"/>
        </w:rPr>
        <w:t>
      салықтық түсімдер – 10 390 001,0 мың теңге;</w:t>
      </w:r>
    </w:p>
    <w:bookmarkEnd w:id="4"/>
    <w:bookmarkStart w:name="z11" w:id="5"/>
    <w:p>
      <w:pPr>
        <w:spacing w:after="0"/>
        <w:ind w:left="0"/>
        <w:jc w:val="both"/>
      </w:pPr>
      <w:r>
        <w:rPr>
          <w:rFonts w:ascii="Times New Roman"/>
          <w:b w:val="false"/>
          <w:i w:val="false"/>
          <w:color w:val="000000"/>
          <w:sz w:val="28"/>
        </w:rPr>
        <w:t>
      салықтық емес түсімдер – 7 663 780,4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326 591 435,5 мың теңге;</w:t>
      </w:r>
    </w:p>
    <w:bookmarkEnd w:id="7"/>
    <w:bookmarkStart w:name="z14" w:id="8"/>
    <w:p>
      <w:pPr>
        <w:spacing w:after="0"/>
        <w:ind w:left="0"/>
        <w:jc w:val="both"/>
      </w:pPr>
      <w:r>
        <w:rPr>
          <w:rFonts w:ascii="Times New Roman"/>
          <w:b w:val="false"/>
          <w:i w:val="false"/>
          <w:color w:val="000000"/>
          <w:sz w:val="28"/>
        </w:rPr>
        <w:t>
      2) шығындар – 346 990 082,0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17 250 233,8 мың теңге:</w:t>
      </w:r>
    </w:p>
    <w:bookmarkEnd w:id="9"/>
    <w:bookmarkStart w:name="z16" w:id="10"/>
    <w:p>
      <w:pPr>
        <w:spacing w:after="0"/>
        <w:ind w:left="0"/>
        <w:jc w:val="both"/>
      </w:pPr>
      <w:r>
        <w:rPr>
          <w:rFonts w:ascii="Times New Roman"/>
          <w:b w:val="false"/>
          <w:i w:val="false"/>
          <w:color w:val="000000"/>
          <w:sz w:val="28"/>
        </w:rPr>
        <w:t>
      бюджеттік кредиттер – 28 953 732,0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11 703 498,2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-19 595 098,9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19 595 098,9 мың теңге:</w:t>
      </w:r>
    </w:p>
    <w:bookmarkEnd w:id="16"/>
    <w:bookmarkStart w:name="z23" w:id="17"/>
    <w:p>
      <w:pPr>
        <w:spacing w:after="0"/>
        <w:ind w:left="0"/>
        <w:jc w:val="both"/>
      </w:pPr>
      <w:r>
        <w:rPr>
          <w:rFonts w:ascii="Times New Roman"/>
          <w:b w:val="false"/>
          <w:i w:val="false"/>
          <w:color w:val="000000"/>
          <w:sz w:val="28"/>
        </w:rPr>
        <w:t>
      қарыздар түсімі – 28 638 732,0 мың теңге;</w:t>
      </w:r>
    </w:p>
    <w:bookmarkEnd w:id="17"/>
    <w:bookmarkStart w:name="z24" w:id="18"/>
    <w:p>
      <w:pPr>
        <w:spacing w:after="0"/>
        <w:ind w:left="0"/>
        <w:jc w:val="both"/>
      </w:pPr>
      <w:r>
        <w:rPr>
          <w:rFonts w:ascii="Times New Roman"/>
          <w:b w:val="false"/>
          <w:i w:val="false"/>
          <w:color w:val="000000"/>
          <w:sz w:val="28"/>
        </w:rPr>
        <w:t>
      қарыздарды өтеу – 11 750 724,2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2 707 091,1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"Облыстың жергілікті атқарушы органына 2024 жылға 104 179 919,5 мың теңге көлемінде берешек лимиті белгіленсін.";</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12 сәуірдегі</w:t>
            </w:r>
            <w:r>
              <w:br/>
            </w:r>
            <w:r>
              <w:rPr>
                <w:rFonts w:ascii="Times New Roman"/>
                <w:b w:val="false"/>
                <w:i w:val="false"/>
                <w:color w:val="000000"/>
                <w:sz w:val="20"/>
              </w:rPr>
              <w:t>№ 14/102-VIII шешімнің</w:t>
            </w:r>
            <w:r>
              <w:br/>
            </w:r>
            <w:r>
              <w:rPr>
                <w:rFonts w:ascii="Times New Roman"/>
                <w:b w:val="false"/>
                <w:i w:val="false"/>
                <w:color w:val="000000"/>
                <w:sz w:val="20"/>
              </w:rPr>
              <w:t>1 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1 қосымшасы</w:t>
            </w:r>
          </w:p>
        </w:tc>
      </w:tr>
    </w:tbl>
    <w:bookmarkStart w:name="z32" w:id="23"/>
    <w:p>
      <w:pPr>
        <w:spacing w:after="0"/>
        <w:ind w:left="0"/>
        <w:jc w:val="left"/>
      </w:pPr>
      <w:r>
        <w:rPr>
          <w:rFonts w:ascii="Times New Roman"/>
          <w:b/>
          <w:i w:val="false"/>
          <w:color w:val="000000"/>
        </w:rPr>
        <w:t xml:space="preserve"> 2024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344 645 216,9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3 813 535,1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3 813 535,1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326 591 435,5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286 899 056,0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286 899 056,0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346 990 082,0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134 191 112,1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110 272 995,0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18 253 854,0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5 664 263,1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5 664 263,1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15 510 987,9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14 814 216,8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20 714 482,0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13 899 853,2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24 199 592,9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23 309 319,9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20 017 130,8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17 250 233,8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28 953 732,0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2 707 091,1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