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6b48" w14:textId="afe6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әкімі аппаратының лауазымды тұлғаларының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Абай облысы әкімдігінің 2024 жылғы 1 шілдедегі № 119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w:t>
      </w:r>
      <w:r>
        <w:rPr>
          <w:rFonts w:ascii="Times New Roman"/>
          <w:b w:val="false"/>
          <w:i w:val="false"/>
          <w:color w:val="000000"/>
          <w:sz w:val="28"/>
        </w:rPr>
        <w:t>регламенті</w:t>
      </w:r>
      <w:r>
        <w:rPr>
          <w:rFonts w:ascii="Times New Roman"/>
          <w:b w:val="false"/>
          <w:i w:val="false"/>
          <w:color w:val="000000"/>
          <w:sz w:val="28"/>
        </w:rPr>
        <w:t xml:space="preserve">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қаулысына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әкімі аппаратының лауазымды тұлғаларының жеке тұлғаларды және заңды тұлғалардың өкілдерін жеке қабылдауының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 әкімінің аппараты"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облысының филиалына ресми жариялау үшін және Қазақстан Республикасы нормативтік құқықтық актілерінің эталондық бақылау банкіне енгізу үшін жіберілуін;</w:t>
      </w:r>
    </w:p>
    <w:bookmarkEnd w:id="3"/>
    <w:bookmarkStart w:name="z9" w:id="4"/>
    <w:p>
      <w:pPr>
        <w:spacing w:after="0"/>
        <w:ind w:left="0"/>
        <w:jc w:val="both"/>
      </w:pPr>
      <w:r>
        <w:rPr>
          <w:rFonts w:ascii="Times New Roman"/>
          <w:b w:val="false"/>
          <w:i w:val="false"/>
          <w:color w:val="000000"/>
          <w:sz w:val="28"/>
        </w:rPr>
        <w:t>
      2) осы қаулының ресми жарияланғанынан кейін оның Абай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Абай облысы әкімі аппаратының басшысына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 01" шілдедегі</w:t>
            </w:r>
            <w:r>
              <w:br/>
            </w:r>
            <w:r>
              <w:rPr>
                <w:rFonts w:ascii="Times New Roman"/>
                <w:b w:val="false"/>
                <w:i w:val="false"/>
                <w:color w:val="000000"/>
                <w:sz w:val="20"/>
              </w:rPr>
              <w:t>№ 119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Абай облысы әкімі аппаратының лауазымды тұлғаларының жеке тұлғаларды және заңды тұлғалардың өкілдерін жеке қабылдау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Осы Абай облысы әкімі аппаратының лауазымды тұлғаларының жеке тұлғаларды және заңды тұлғалардың өкілдерін жеке қабылдауының регламенті (бұдан әрі - Регламент) Абай облысы әкімі аппаратының лауазымды тұлғаларының жеке тұлғаларды және заңды тұлғалардың өкілдерін жеке қабылдау тәртібін регламенттейді.</w:t>
      </w:r>
    </w:p>
    <w:bookmarkEnd w:id="9"/>
    <w:bookmarkStart w:name="z17" w:id="10"/>
    <w:p>
      <w:pPr>
        <w:spacing w:after="0"/>
        <w:ind w:left="0"/>
        <w:jc w:val="both"/>
      </w:pPr>
      <w:r>
        <w:rPr>
          <w:rFonts w:ascii="Times New Roman"/>
          <w:b w:val="false"/>
          <w:i w:val="false"/>
          <w:color w:val="000000"/>
          <w:sz w:val="28"/>
        </w:rPr>
        <w:t>
      2. Жеке тұлғаларды және заңды тұлғалар өкілдерін жеке қабылдауды (бұдан әрі - қабылдау) келесі лауазымды және өзге де тұлғалар Абай облысы әкімі аппараты жанындағы азаматтарды қабылдау орталығында (бұдан әрі - АҚО) жүзеге асырады:</w:t>
      </w:r>
    </w:p>
    <w:bookmarkEnd w:id="10"/>
    <w:bookmarkStart w:name="z18" w:id="11"/>
    <w:p>
      <w:pPr>
        <w:spacing w:after="0"/>
        <w:ind w:left="0"/>
        <w:jc w:val="both"/>
      </w:pPr>
      <w:r>
        <w:rPr>
          <w:rFonts w:ascii="Times New Roman"/>
          <w:b w:val="false"/>
          <w:i w:val="false"/>
          <w:color w:val="000000"/>
          <w:sz w:val="28"/>
        </w:rPr>
        <w:t>
      1) Абай облысы әкімі және оның орынбасарлары;</w:t>
      </w:r>
    </w:p>
    <w:bookmarkEnd w:id="11"/>
    <w:bookmarkStart w:name="z19" w:id="12"/>
    <w:p>
      <w:pPr>
        <w:spacing w:after="0"/>
        <w:ind w:left="0"/>
        <w:jc w:val="both"/>
      </w:pPr>
      <w:r>
        <w:rPr>
          <w:rFonts w:ascii="Times New Roman"/>
          <w:b w:val="false"/>
          <w:i w:val="false"/>
          <w:color w:val="000000"/>
          <w:sz w:val="28"/>
        </w:rPr>
        <w:t>
      2) Абай облысы әкімі аппаратының басшысы және онын орынбасарлары;</w:t>
      </w:r>
    </w:p>
    <w:bookmarkEnd w:id="12"/>
    <w:bookmarkStart w:name="z20" w:id="13"/>
    <w:p>
      <w:pPr>
        <w:spacing w:after="0"/>
        <w:ind w:left="0"/>
        <w:jc w:val="both"/>
      </w:pPr>
      <w:r>
        <w:rPr>
          <w:rFonts w:ascii="Times New Roman"/>
          <w:b w:val="false"/>
          <w:i w:val="false"/>
          <w:color w:val="000000"/>
          <w:sz w:val="28"/>
        </w:rPr>
        <w:t>
      3) Абай облысы әкімінің аппараты құрылымдық бөлімшелерінің басшылары;</w:t>
      </w:r>
    </w:p>
    <w:bookmarkEnd w:id="13"/>
    <w:bookmarkStart w:name="z21" w:id="14"/>
    <w:p>
      <w:pPr>
        <w:spacing w:after="0"/>
        <w:ind w:left="0"/>
        <w:jc w:val="both"/>
      </w:pPr>
      <w:r>
        <w:rPr>
          <w:rFonts w:ascii="Times New Roman"/>
          <w:b w:val="false"/>
          <w:i w:val="false"/>
          <w:color w:val="000000"/>
          <w:sz w:val="28"/>
        </w:rPr>
        <w:t>
      4) қабылдауды жүзеге асыруға уәкілетті Абай облысы әкімі аппаратының өзге де қызметкерлерімен келісіледі.</w:t>
      </w:r>
    </w:p>
    <w:bookmarkEnd w:id="14"/>
    <w:bookmarkStart w:name="z22" w:id="15"/>
    <w:p>
      <w:pPr>
        <w:spacing w:after="0"/>
        <w:ind w:left="0"/>
        <w:jc w:val="both"/>
      </w:pPr>
      <w:r>
        <w:rPr>
          <w:rFonts w:ascii="Times New Roman"/>
          <w:b w:val="false"/>
          <w:i w:val="false"/>
          <w:color w:val="000000"/>
          <w:sz w:val="28"/>
        </w:rPr>
        <w:t>
      3. АҚО-да облыс әкімі аппаратының регламентінде белгіленген тәртіппен облыс әкімі аппаратының құзыретіне кіретін мәселелер бойынша жеке тұлғалар мен заңды тұлғалардың өкілдерін қабылдау жүзеге асырылады.</w:t>
      </w:r>
    </w:p>
    <w:bookmarkEnd w:id="15"/>
    <w:bookmarkStart w:name="z23" w:id="16"/>
    <w:p>
      <w:pPr>
        <w:spacing w:after="0"/>
        <w:ind w:left="0"/>
        <w:jc w:val="both"/>
      </w:pPr>
      <w:r>
        <w:rPr>
          <w:rFonts w:ascii="Times New Roman"/>
          <w:b w:val="false"/>
          <w:i w:val="false"/>
          <w:color w:val="000000"/>
          <w:sz w:val="28"/>
        </w:rPr>
        <w:t>
      4. Облыс әкімі аппаратының қабылдауды жүзеге асыруға уәкілетті құрылымдық бөлімшелерінің басшылары аталған лауазымды адамдар қабылдауға келіскен жағдайда жеке тұлғалар мен заңды тұлғалардың өкілдерін олар өтініш берген күні қабылдауды жүргізеді.</w:t>
      </w:r>
    </w:p>
    <w:bookmarkEnd w:id="16"/>
    <w:bookmarkStart w:name="z24" w:id="17"/>
    <w:p>
      <w:pPr>
        <w:spacing w:after="0"/>
        <w:ind w:left="0"/>
        <w:jc w:val="left"/>
      </w:pPr>
      <w:r>
        <w:rPr>
          <w:rFonts w:ascii="Times New Roman"/>
          <w:b/>
          <w:i w:val="false"/>
          <w:color w:val="000000"/>
        </w:rPr>
        <w:t xml:space="preserve"> 2. Азаматтарды қабылдау орталықтарында жеке тұлғаларды және заңды тұлғалардың өкілдерін қабылдау тәртібі</w:t>
      </w:r>
    </w:p>
    <w:bookmarkEnd w:id="17"/>
    <w:bookmarkStart w:name="z25" w:id="18"/>
    <w:p>
      <w:pPr>
        <w:spacing w:after="0"/>
        <w:ind w:left="0"/>
        <w:jc w:val="both"/>
      </w:pPr>
      <w:r>
        <w:rPr>
          <w:rFonts w:ascii="Times New Roman"/>
          <w:b w:val="false"/>
          <w:i w:val="false"/>
          <w:color w:val="000000"/>
          <w:sz w:val="28"/>
        </w:rPr>
        <w:t>
      5. Қабылдауды ұйымдастыруға жауапты қызметкерлер күн сайын жұмыс күндері, түскі үзілісі бар жұмыс уақытында "е-Өтініш" АЖ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8"/>
    <w:bookmarkStart w:name="z26" w:id="19"/>
    <w:p>
      <w:pPr>
        <w:spacing w:after="0"/>
        <w:ind w:left="0"/>
        <w:jc w:val="both"/>
      </w:pPr>
      <w:r>
        <w:rPr>
          <w:rFonts w:ascii="Times New Roman"/>
          <w:b w:val="false"/>
          <w:i w:val="false"/>
          <w:color w:val="000000"/>
          <w:sz w:val="28"/>
        </w:rPr>
        <w:t>
      6. Мәселенің мәні баяндалмаған жеке қабылдау туралы жолданым қаралмайды, бұл туралы арыз иесіне хабарланады.</w:t>
      </w:r>
    </w:p>
    <w:bookmarkEnd w:id="19"/>
    <w:bookmarkStart w:name="z27" w:id="20"/>
    <w:p>
      <w:pPr>
        <w:spacing w:after="0"/>
        <w:ind w:left="0"/>
        <w:jc w:val="both"/>
      </w:pPr>
      <w:r>
        <w:rPr>
          <w:rFonts w:ascii="Times New Roman"/>
          <w:b w:val="false"/>
          <w:i w:val="false"/>
          <w:color w:val="000000"/>
          <w:sz w:val="28"/>
        </w:rPr>
        <w:t>
      7. Өтінішті қабылдаудан бас тартуға жол берілмейді.</w:t>
      </w:r>
    </w:p>
    <w:bookmarkEnd w:id="20"/>
    <w:bookmarkStart w:name="z28" w:id="21"/>
    <w:p>
      <w:pPr>
        <w:spacing w:after="0"/>
        <w:ind w:left="0"/>
        <w:jc w:val="both"/>
      </w:pPr>
      <w:r>
        <w:rPr>
          <w:rFonts w:ascii="Times New Roman"/>
          <w:b w:val="false"/>
          <w:i w:val="false"/>
          <w:color w:val="000000"/>
          <w:sz w:val="28"/>
        </w:rPr>
        <w:t xml:space="preserve">
      Егер жеке қабылдау туралы өтініш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бұл туралы өтініш берушіге көрсетіледі және оны Кодекстің талаптарына сәйкес келтіру үшін ақылға қонымды мерзім белгіленеді.</w:t>
      </w:r>
    </w:p>
    <w:bookmarkEnd w:id="21"/>
    <w:bookmarkStart w:name="z29" w:id="22"/>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 қайтарылуға жатады.</w:t>
      </w:r>
    </w:p>
    <w:bookmarkEnd w:id="22"/>
    <w:bookmarkStart w:name="z30" w:id="23"/>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АҚО-да қабылдауы бекітілген кестеге сәйкес айына кемінде бір рет жүргізіледі.</w:t>
      </w:r>
    </w:p>
    <w:bookmarkEnd w:id="23"/>
    <w:bookmarkStart w:name="z31" w:id="24"/>
    <w:p>
      <w:pPr>
        <w:spacing w:after="0"/>
        <w:ind w:left="0"/>
        <w:jc w:val="both"/>
      </w:pPr>
      <w:r>
        <w:rPr>
          <w:rFonts w:ascii="Times New Roman"/>
          <w:b w:val="false"/>
          <w:i w:val="false"/>
          <w:color w:val="000000"/>
          <w:sz w:val="28"/>
        </w:rPr>
        <w:t xml:space="preserve">
      Облыс әкімі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тұрғындармен кездесулер өткізгеннен кейін де азаматтарды жеке қабылдауды жүргізеді.</w:t>
      </w:r>
    </w:p>
    <w:bookmarkEnd w:id="24"/>
    <w:bookmarkStart w:name="z32" w:id="25"/>
    <w:p>
      <w:pPr>
        <w:spacing w:after="0"/>
        <w:ind w:left="0"/>
        <w:jc w:val="both"/>
      </w:pPr>
      <w:r>
        <w:rPr>
          <w:rFonts w:ascii="Times New Roman"/>
          <w:b w:val="false"/>
          <w:i w:val="false"/>
          <w:color w:val="000000"/>
          <w:sz w:val="28"/>
        </w:rPr>
        <w:t>
      8. Лауазымды адамның тегі, аты және әкесінің аты (бар болса) көрсетілген қабылдау кестелері, қабылдау күндері азаматтарды қабылдау орталықтарында мемлекеттік және орыс тілдерінде, жалпы көру үшін қолжетімді орындарда ілінеді, сондай-ақ облыс әкімінің ресми сайттарында орналастырылады.</w:t>
      </w:r>
    </w:p>
    <w:bookmarkEnd w:id="25"/>
    <w:bookmarkStart w:name="z33" w:id="26"/>
    <w:p>
      <w:pPr>
        <w:spacing w:after="0"/>
        <w:ind w:left="0"/>
        <w:jc w:val="both"/>
      </w:pPr>
      <w:r>
        <w:rPr>
          <w:rFonts w:ascii="Times New Roman"/>
          <w:b w:val="false"/>
          <w:i w:val="false"/>
          <w:color w:val="000000"/>
          <w:sz w:val="28"/>
        </w:rPr>
        <w:t>
      9. Абай облысы әкімінің орынбасарларының қабылдауы бірінші басшының немесе әкімнің тиісті тапсырмасы бойынша бекітілген кестеден тыс, қабылдауды өткізу күні көрсетіле отырып жүзеге асырылуы мүмкін.</w:t>
      </w:r>
    </w:p>
    <w:bookmarkEnd w:id="26"/>
    <w:bookmarkStart w:name="z34" w:id="27"/>
    <w:p>
      <w:pPr>
        <w:spacing w:after="0"/>
        <w:ind w:left="0"/>
        <w:jc w:val="both"/>
      </w:pPr>
      <w:r>
        <w:rPr>
          <w:rFonts w:ascii="Times New Roman"/>
          <w:b w:val="false"/>
          <w:i w:val="false"/>
          <w:color w:val="000000"/>
          <w:sz w:val="28"/>
        </w:rPr>
        <w:t>
      10. Қабылдау басталар алдында жеке тұлға немесе заңды тұлғаның өкілі (бұдан әрі - өтініш беруші) өзінің жеке басын куәландыратын құжатты, ал басқа тұлғалардың атынан жүгінген кезде-олардың мүдделерін білдіру өкілеттігін растайтын құжаттарды ұсынады.</w:t>
      </w:r>
    </w:p>
    <w:bookmarkEnd w:id="27"/>
    <w:bookmarkStart w:name="z35" w:id="28"/>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мемлекеттік құпияларды қорғау саласындағы қатынастарды реттейтін Қазақстан Республикасының өзге де нормативтік құқықтық актілеріне сәйкес жүргізіледі.</w:t>
      </w:r>
    </w:p>
    <w:bookmarkEnd w:id="28"/>
    <w:bookmarkStart w:name="z36" w:id="29"/>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9"/>
    <w:bookmarkStart w:name="z37" w:id="30"/>
    <w:p>
      <w:pPr>
        <w:spacing w:after="0"/>
        <w:ind w:left="0"/>
        <w:jc w:val="both"/>
      </w:pPr>
      <w:r>
        <w:rPr>
          <w:rFonts w:ascii="Times New Roman"/>
          <w:b w:val="false"/>
          <w:i w:val="false"/>
          <w:color w:val="000000"/>
          <w:sz w:val="28"/>
        </w:rPr>
        <w:t>
      Шетелдіктер мен азаматтығы жоқ адамдардың қабылдау кезінде берілген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30"/>
    <w:bookmarkStart w:name="z38" w:id="31"/>
    <w:p>
      <w:pPr>
        <w:spacing w:after="0"/>
        <w:ind w:left="0"/>
        <w:jc w:val="both"/>
      </w:pPr>
      <w:r>
        <w:rPr>
          <w:rFonts w:ascii="Times New Roman"/>
          <w:b w:val="false"/>
          <w:i w:val="false"/>
          <w:color w:val="000000"/>
          <w:sz w:val="28"/>
        </w:rPr>
        <w:t>
      12. Қабылдау өтініштің кезектілігі тәртібімен жүргізіледі. Ұлы Отан соғысының ардагерлері, ардагерлер, жеңілдіктері бойынша Ұлы Отан соғысының ардагерлеріне теңестірілген, басқа мемлекеттер аумағындағы әскери қимылдарының ардагерлері, еңбек ардагерлері, мүгедектігі бар адамдар, жүкті әйелдер, тұлғалар, "Алтын Қыран", "Халық қаһарманы", "Қазақстанның Еңбек Ері" ордендерімен наградталған кезектен тыс қабылданады.</w:t>
      </w:r>
    </w:p>
    <w:bookmarkEnd w:id="31"/>
    <w:bookmarkStart w:name="z39" w:id="32"/>
    <w:p>
      <w:pPr>
        <w:spacing w:after="0"/>
        <w:ind w:left="0"/>
        <w:jc w:val="both"/>
      </w:pPr>
      <w:r>
        <w:rPr>
          <w:rFonts w:ascii="Times New Roman"/>
          <w:b w:val="false"/>
          <w:i w:val="false"/>
          <w:color w:val="000000"/>
          <w:sz w:val="28"/>
        </w:rPr>
        <w:t>
      13. Өтініш берушінің келісімімен Абай облысының әкімі және оның орынбасарларының қабылдауы бейнеконференцбайланыс арқылы жүзеге асырылуы мүмкін.</w:t>
      </w:r>
    </w:p>
    <w:bookmarkEnd w:id="32"/>
    <w:bookmarkStart w:name="z40" w:id="33"/>
    <w:p>
      <w:pPr>
        <w:spacing w:after="0"/>
        <w:ind w:left="0"/>
        <w:jc w:val="both"/>
      </w:pPr>
      <w:r>
        <w:rPr>
          <w:rFonts w:ascii="Times New Roman"/>
          <w:b w:val="false"/>
          <w:i w:val="false"/>
          <w:color w:val="000000"/>
          <w:sz w:val="28"/>
        </w:rPr>
        <w:t>
      14. Пандемияға байланысты шектеу шаралары немесе жеке тұлғалар мен заңды тұлғалар өкілдерінің қауіпсіздігін қамтамасыз етуге байланысты басқа да мән-жайлар енгізілген жағдайларда қабылдау тек бейнеконференцбайланыс арқылы жүзеге асырылады.</w:t>
      </w:r>
    </w:p>
    <w:bookmarkEnd w:id="33"/>
    <w:bookmarkStart w:name="z41" w:id="34"/>
    <w:p>
      <w:pPr>
        <w:spacing w:after="0"/>
        <w:ind w:left="0"/>
        <w:jc w:val="both"/>
      </w:pPr>
      <w:r>
        <w:rPr>
          <w:rFonts w:ascii="Times New Roman"/>
          <w:b w:val="false"/>
          <w:i w:val="false"/>
          <w:color w:val="000000"/>
          <w:sz w:val="28"/>
        </w:rPr>
        <w:t>
      15. Қабылдауға жазылу жүзеге асырылмайды:</w:t>
      </w:r>
    </w:p>
    <w:bookmarkEnd w:id="34"/>
    <w:bookmarkStart w:name="z42" w:id="35"/>
    <w:p>
      <w:pPr>
        <w:spacing w:after="0"/>
        <w:ind w:left="0"/>
        <w:jc w:val="both"/>
      </w:pPr>
      <w:r>
        <w:rPr>
          <w:rFonts w:ascii="Times New Roman"/>
          <w:b w:val="false"/>
          <w:i w:val="false"/>
          <w:color w:val="000000"/>
          <w:sz w:val="28"/>
        </w:rPr>
        <w:t>
      1) Абай облысы әкімінің құзыретіне кірмейтін мәселелер бойынша;</w:t>
      </w:r>
    </w:p>
    <w:bookmarkEnd w:id="35"/>
    <w:bookmarkStart w:name="z43" w:id="36"/>
    <w:p>
      <w:pPr>
        <w:spacing w:after="0"/>
        <w:ind w:left="0"/>
        <w:jc w:val="both"/>
      </w:pPr>
      <w:r>
        <w:rPr>
          <w:rFonts w:ascii="Times New Roman"/>
          <w:b w:val="false"/>
          <w:i w:val="false"/>
          <w:color w:val="000000"/>
          <w:sz w:val="28"/>
        </w:rPr>
        <w:t>
      2) әкімшілік органның, әкімшілік іс бойынша лауазымды адамның әкімшілік рәсімге қатысушыға қатысты сол нысан туралы және өтініште көрсетілген негіздер бойынша шешімі болған кезде;</w:t>
      </w:r>
    </w:p>
    <w:bookmarkEnd w:id="36"/>
    <w:bookmarkStart w:name="z44" w:id="37"/>
    <w:p>
      <w:pPr>
        <w:spacing w:after="0"/>
        <w:ind w:left="0"/>
        <w:jc w:val="both"/>
      </w:pPr>
      <w:r>
        <w:rPr>
          <w:rFonts w:ascii="Times New Roman"/>
          <w:b w:val="false"/>
          <w:i w:val="false"/>
          <w:color w:val="000000"/>
          <w:sz w:val="28"/>
        </w:rPr>
        <w:t>
      3) заңды күшіне енген, сол адамға қатысты, сол нысан туралы және сол негіздер бойынша шығарылған сот актісі болған кезде;</w:t>
      </w:r>
    </w:p>
    <w:bookmarkEnd w:id="37"/>
    <w:bookmarkStart w:name="z45" w:id="38"/>
    <w:p>
      <w:pPr>
        <w:spacing w:after="0"/>
        <w:ind w:left="0"/>
        <w:jc w:val="both"/>
      </w:pPr>
      <w:r>
        <w:rPr>
          <w:rFonts w:ascii="Times New Roman"/>
          <w:b w:val="false"/>
          <w:i w:val="false"/>
          <w:color w:val="000000"/>
          <w:sz w:val="28"/>
        </w:rPr>
        <w:t>
      4) егер әкімшілік орган, лауазымды адам өтінішті қайтарса;</w:t>
      </w:r>
    </w:p>
    <w:bookmarkEnd w:id="38"/>
    <w:bookmarkStart w:name="z46" w:id="39"/>
    <w:p>
      <w:pPr>
        <w:spacing w:after="0"/>
        <w:ind w:left="0"/>
        <w:jc w:val="both"/>
      </w:pPr>
      <w:r>
        <w:rPr>
          <w:rFonts w:ascii="Times New Roman"/>
          <w:b w:val="false"/>
          <w:i w:val="false"/>
          <w:color w:val="000000"/>
          <w:sz w:val="28"/>
        </w:rPr>
        <w:t>
      5) егер әкімшілік орган, лауазымды адам өтініш берушіден өтінішті қайтарып алуды қабылдаса.</w:t>
      </w:r>
    </w:p>
    <w:bookmarkEnd w:id="39"/>
    <w:bookmarkStart w:name="z47" w:id="40"/>
    <w:p>
      <w:pPr>
        <w:spacing w:after="0"/>
        <w:ind w:left="0"/>
        <w:jc w:val="both"/>
      </w:pPr>
      <w:r>
        <w:rPr>
          <w:rFonts w:ascii="Times New Roman"/>
          <w:b w:val="false"/>
          <w:i w:val="false"/>
          <w:color w:val="000000"/>
          <w:sz w:val="28"/>
        </w:rPr>
        <w:t>
      16. Уақытша еңбекке жарамсыздық себебі, қызметтік іссапар және басқа да себептер бойынша қабылдау жүргізу мүмкін болмаған жағдайларда қабылдаушы адам қабылдауға жауапты қызметкерді 2 (екі) жұмыс күнінен кешіктірмей немесе жеке қабылдау өткізілетін күні хабардар етеді.</w:t>
      </w:r>
    </w:p>
    <w:bookmarkEnd w:id="40"/>
    <w:bookmarkStart w:name="z48" w:id="41"/>
    <w:p>
      <w:pPr>
        <w:spacing w:after="0"/>
        <w:ind w:left="0"/>
        <w:jc w:val="both"/>
      </w:pPr>
      <w:r>
        <w:rPr>
          <w:rFonts w:ascii="Times New Roman"/>
          <w:b w:val="false"/>
          <w:i w:val="false"/>
          <w:color w:val="000000"/>
          <w:sz w:val="28"/>
        </w:rPr>
        <w:t>
      17. Қабылдау күні АҚО-на қосымша өтініштер мен басқа да ілеспе құжаттарды ресімдеуге көмектесетін заң консультанттары, психологтар және әлеуметтік қызметкерлер (тек қабылдау күндеріне еріктілерді тартуға болады) тартылуы мүмкін.</w:t>
      </w:r>
    </w:p>
    <w:bookmarkEnd w:id="41"/>
    <w:bookmarkStart w:name="z49" w:id="42"/>
    <w:p>
      <w:pPr>
        <w:spacing w:after="0"/>
        <w:ind w:left="0"/>
        <w:jc w:val="both"/>
      </w:pPr>
      <w:r>
        <w:rPr>
          <w:rFonts w:ascii="Times New Roman"/>
          <w:b w:val="false"/>
          <w:i w:val="false"/>
          <w:color w:val="000000"/>
          <w:sz w:val="28"/>
        </w:rPr>
        <w:t>
      18. АҚО және облыс әкімі аппаратының қызметкерлеріне қабылдау өткізу кезінде, егер көтерілетін мәселе олардың құзыретіне қатысты болса, басқа да мүдделі органдар өкілдерінің қатысуы қамтамасыз етіледі.</w:t>
      </w:r>
    </w:p>
    <w:bookmarkEnd w:id="42"/>
    <w:bookmarkStart w:name="z50" w:id="43"/>
    <w:p>
      <w:pPr>
        <w:spacing w:after="0"/>
        <w:ind w:left="0"/>
        <w:jc w:val="both"/>
      </w:pPr>
      <w:r>
        <w:rPr>
          <w:rFonts w:ascii="Times New Roman"/>
          <w:b w:val="false"/>
          <w:i w:val="false"/>
          <w:color w:val="000000"/>
          <w:sz w:val="28"/>
        </w:rPr>
        <w:t>
      19. Басқа мүдделі органдардың өкілдерін қабылдауға қатысуға сұрау салуды жібергеннен кейін өтініш беруші 2 (екі) жұмыс күні ішінде жіберілген сұрау салу туралы және қажет болған жағдайда қабылдауға жазылу туралы өтінішті қарауды ұзарту туралы хабардар етіледі.</w:t>
      </w:r>
    </w:p>
    <w:bookmarkEnd w:id="43"/>
    <w:bookmarkStart w:name="z51" w:id="44"/>
    <w:p>
      <w:pPr>
        <w:spacing w:after="0"/>
        <w:ind w:left="0"/>
        <w:jc w:val="both"/>
      </w:pPr>
      <w:r>
        <w:rPr>
          <w:rFonts w:ascii="Times New Roman"/>
          <w:b w:val="false"/>
          <w:i w:val="false"/>
          <w:color w:val="000000"/>
          <w:sz w:val="28"/>
        </w:rPr>
        <w:t>
      20. Қабылдау өтініш берушінің қалауы бойынша мемлекеттік және орыс тілдерінде жүзеге асырылады.</w:t>
      </w:r>
    </w:p>
    <w:bookmarkEnd w:id="44"/>
    <w:bookmarkStart w:name="z52" w:id="45"/>
    <w:p>
      <w:pPr>
        <w:spacing w:after="0"/>
        <w:ind w:left="0"/>
        <w:jc w:val="both"/>
      </w:pPr>
      <w:r>
        <w:rPr>
          <w:rFonts w:ascii="Times New Roman"/>
          <w:b w:val="false"/>
          <w:i w:val="false"/>
          <w:color w:val="000000"/>
          <w:sz w:val="28"/>
        </w:rPr>
        <w:t>
      21. Қабылдау барысында АҚО қызметкерлері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5"/>
    <w:bookmarkStart w:name="z53" w:id="46"/>
    <w:p>
      <w:pPr>
        <w:spacing w:after="0"/>
        <w:ind w:left="0"/>
        <w:jc w:val="both"/>
      </w:pPr>
      <w:r>
        <w:rPr>
          <w:rFonts w:ascii="Times New Roman"/>
          <w:b w:val="false"/>
          <w:i w:val="false"/>
          <w:color w:val="000000"/>
          <w:sz w:val="28"/>
        </w:rPr>
        <w:t>
      22. Қабылдау нәтижелері өтініш немесе тапсырмалар бойынша қабылдау барысында қабылданған шешімдерді көрсете отырып, оларды орындаудың нақты мерзімдері көрсетіле отырып хаттамаланады. Хаттамалық тапсырмалар өтініштерге бекітіледі.</w:t>
      </w:r>
    </w:p>
    <w:bookmarkEnd w:id="46"/>
    <w:bookmarkStart w:name="z54" w:id="47"/>
    <w:p>
      <w:pPr>
        <w:spacing w:after="0"/>
        <w:ind w:left="0"/>
        <w:jc w:val="both"/>
      </w:pPr>
      <w:r>
        <w:rPr>
          <w:rFonts w:ascii="Times New Roman"/>
          <w:b w:val="false"/>
          <w:i w:val="false"/>
          <w:color w:val="000000"/>
          <w:sz w:val="28"/>
        </w:rPr>
        <w:t>
      23. Азаматтарды қабылдау мемлекеттік құпияларды не заңмен қорғалатын өзге де құпияны құрайтын дербес деректер мен мәліметтерді қорғау туралы талаптарды сақтай отырып, бұқаралық ақпарат құралдарында жарияланады.</w:t>
      </w:r>
    </w:p>
    <w:bookmarkEnd w:id="47"/>
    <w:bookmarkStart w:name="z55" w:id="48"/>
    <w:p>
      <w:pPr>
        <w:spacing w:after="0"/>
        <w:ind w:left="0"/>
        <w:jc w:val="left"/>
      </w:pPr>
      <w:r>
        <w:rPr>
          <w:rFonts w:ascii="Times New Roman"/>
          <w:b/>
          <w:i w:val="false"/>
          <w:color w:val="000000"/>
        </w:rPr>
        <w:t xml:space="preserve"> 3. Жеке тұлғаларды және заңды тұлғалардың өкілдерін қабылдау мәселелері бойынша өтініштерді тіркеу және қарау тәртібі</w:t>
      </w:r>
    </w:p>
    <w:bookmarkEnd w:id="48"/>
    <w:bookmarkStart w:name="z56" w:id="49"/>
    <w:p>
      <w:pPr>
        <w:spacing w:after="0"/>
        <w:ind w:left="0"/>
        <w:jc w:val="both"/>
      </w:pPr>
      <w:r>
        <w:rPr>
          <w:rFonts w:ascii="Times New Roman"/>
          <w:b w:val="false"/>
          <w:i w:val="false"/>
          <w:color w:val="000000"/>
          <w:sz w:val="28"/>
        </w:rPr>
        <w:t>
      24. Қабылдауға жазылу туралы келіп түскен барлық өтініштерді АҚО қызметкерлері және Абай облысы әкімі аппаратының өтініштерін қарауды бақылау бөлімі (бұдан әрі - ӨҚББ) "Электрондық өтініштер" ақпараттық талдау жүйесіне келіп түскен күні тіркейді және Абай облысы әкімі аппаратының өтініштерін қарауды бақылауды жүзеге асыратын жауапты қызметкерге (бұдан әрі – жауапты қызметкер) алдын ала қарауға жіберіледі.</w:t>
      </w:r>
    </w:p>
    <w:bookmarkEnd w:id="49"/>
    <w:bookmarkStart w:name="z57" w:id="50"/>
    <w:p>
      <w:pPr>
        <w:spacing w:after="0"/>
        <w:ind w:left="0"/>
        <w:jc w:val="both"/>
      </w:pPr>
      <w:r>
        <w:rPr>
          <w:rFonts w:ascii="Times New Roman"/>
          <w:b w:val="false"/>
          <w:i w:val="false"/>
          <w:color w:val="000000"/>
          <w:sz w:val="28"/>
        </w:rPr>
        <w:t>
      25. АҚО мен Абай облысы әкімі аппаратының қатысуымен жауапты қызметкер қабылдау басталғанға дейін 5 (бес) жұмыс күні бұрын, материалдарды жинағаннан және талдағаннан кейін қабылдау күнін белгілеу немесе бас тарту туралы ұсыныспен облыс әкімінің, оның орынбасарының, аппарат басшысының атына анықтамалық ақпарат дайындайды.</w:t>
      </w:r>
    </w:p>
    <w:bookmarkEnd w:id="50"/>
    <w:bookmarkStart w:name="z58" w:id="51"/>
    <w:p>
      <w:pPr>
        <w:spacing w:after="0"/>
        <w:ind w:left="0"/>
        <w:jc w:val="both"/>
      </w:pPr>
      <w:r>
        <w:rPr>
          <w:rFonts w:ascii="Times New Roman"/>
          <w:b w:val="false"/>
          <w:i w:val="false"/>
          <w:color w:val="000000"/>
          <w:sz w:val="28"/>
        </w:rPr>
        <w:t>
      26. АҚО жауапты қызметкері тізімдерді бекітілген қабылдау кестесіне кезектілік тәртібімен бөледі.</w:t>
      </w:r>
    </w:p>
    <w:bookmarkEnd w:id="51"/>
    <w:bookmarkStart w:name="z59" w:id="52"/>
    <w:p>
      <w:pPr>
        <w:spacing w:after="0"/>
        <w:ind w:left="0"/>
        <w:jc w:val="both"/>
      </w:pPr>
      <w:r>
        <w:rPr>
          <w:rFonts w:ascii="Times New Roman"/>
          <w:b w:val="false"/>
          <w:i w:val="false"/>
          <w:color w:val="000000"/>
          <w:sz w:val="28"/>
        </w:rPr>
        <w:t>
      27. Өтініш тіркелген сәттен бастап 15 (он бес) жұмыс күнінен кешіктірілмейтін мерзімде АҚО жауапты қызметкері өтініш берушіге қабылдау күні мен уақытын көрсете отырып жауап жібереді.</w:t>
      </w:r>
    </w:p>
    <w:bookmarkEnd w:id="52"/>
    <w:bookmarkStart w:name="z60" w:id="53"/>
    <w:p>
      <w:pPr>
        <w:spacing w:after="0"/>
        <w:ind w:left="0"/>
        <w:jc w:val="both"/>
      </w:pPr>
      <w:r>
        <w:rPr>
          <w:rFonts w:ascii="Times New Roman"/>
          <w:b w:val="false"/>
          <w:i w:val="false"/>
          <w:color w:val="000000"/>
          <w:sz w:val="28"/>
        </w:rPr>
        <w:t>
      28. Көп пысықтауды талап ететін мәселенің күрделі сипаты болған жағдайда өтініш берушіге өтінішті қарау мерзімін өтініш тіркелген кезден бастап күнтізбелік 30 (отыз) күннен аспайтын мерзімге ұзарту туралы хат жіберіледі.</w:t>
      </w:r>
    </w:p>
    <w:bookmarkEnd w:id="53"/>
    <w:bookmarkStart w:name="z61" w:id="54"/>
    <w:p>
      <w:pPr>
        <w:spacing w:after="0"/>
        <w:ind w:left="0"/>
        <w:jc w:val="both"/>
      </w:pPr>
      <w:r>
        <w:rPr>
          <w:rFonts w:ascii="Times New Roman"/>
          <w:b w:val="false"/>
          <w:i w:val="false"/>
          <w:color w:val="000000"/>
          <w:sz w:val="28"/>
        </w:rPr>
        <w:t>
      Өтінішті қарау мерзімі немесе облыс әкімінің немесе олардың орынбасарларының дәлелді шешімімен ақылға қонымды мерзімге, бірақ өтінішті дұрыс қарау үшін маңызы бар нақты мән-жайларды белгілеу қажеттілігіне байланысты екі айдан аспайтын мерзімге ұзартылуы мүмкін, бұл туралы өтініш берушіге мерзім ұзартылған күннен бастап 3 (үш) жұмыс күні ішінде хабарланады.</w:t>
      </w:r>
    </w:p>
    <w:bookmarkEnd w:id="54"/>
    <w:bookmarkStart w:name="z62" w:id="55"/>
    <w:p>
      <w:pPr>
        <w:spacing w:after="0"/>
        <w:ind w:left="0"/>
        <w:jc w:val="both"/>
      </w:pPr>
      <w:r>
        <w:rPr>
          <w:rFonts w:ascii="Times New Roman"/>
          <w:b w:val="false"/>
          <w:i w:val="false"/>
          <w:color w:val="000000"/>
          <w:sz w:val="28"/>
        </w:rPr>
        <w:t>
      29. АҚО жауапты қызметкерлерінің лауазымды адамдар мен олардың орынбасарларының қабылдауды ұйымдастыруы үшін қажетті материалдарды ұсынуы, қабылдауды өткізу практикасын талдау және қорыту туралы талаптары Абай облысы әкімі аппаратының құрылымдық бөлімшелерінің орындауы үшін міндетті болып табылады.</w:t>
      </w:r>
    </w:p>
    <w:bookmarkEnd w:id="55"/>
    <w:bookmarkStart w:name="z63" w:id="56"/>
    <w:p>
      <w:pPr>
        <w:spacing w:after="0"/>
        <w:ind w:left="0"/>
        <w:jc w:val="both"/>
      </w:pPr>
      <w:r>
        <w:rPr>
          <w:rFonts w:ascii="Times New Roman"/>
          <w:b w:val="false"/>
          <w:i w:val="false"/>
          <w:color w:val="000000"/>
          <w:sz w:val="28"/>
        </w:rPr>
        <w:t>
      30. Қабылдаудан бас тарту туралы шешім қабылданғанға дейін үш жұмыс күнінен кешіктірмей өтініш берушіге тыңдау рәсімін жүргізу үшін бас тарту туралы алдын ала шешімнің жобасы жіберіледі.</w:t>
      </w:r>
    </w:p>
    <w:bookmarkEnd w:id="56"/>
    <w:bookmarkStart w:name="z64" w:id="57"/>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7"/>
    <w:bookmarkStart w:name="z65" w:id="58"/>
    <w:p>
      <w:pPr>
        <w:spacing w:after="0"/>
        <w:ind w:left="0"/>
        <w:jc w:val="both"/>
      </w:pPr>
      <w:r>
        <w:rPr>
          <w:rFonts w:ascii="Times New Roman"/>
          <w:b w:val="false"/>
          <w:i w:val="false"/>
          <w:color w:val="000000"/>
          <w:sz w:val="28"/>
        </w:rPr>
        <w:t xml:space="preserve">
      31.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8"/>
    <w:bookmarkStart w:name="z66" w:id="59"/>
    <w:p>
      <w:pPr>
        <w:spacing w:after="0"/>
        <w:ind w:left="0"/>
        <w:jc w:val="left"/>
      </w:pPr>
      <w:r>
        <w:rPr>
          <w:rFonts w:ascii="Times New Roman"/>
          <w:b/>
          <w:i w:val="false"/>
          <w:color w:val="000000"/>
        </w:rPr>
        <w:t xml:space="preserve"> 4. Қабылдау қорытындысы бойынша тапсырмалардың орындалуын бақылауды жүзеге асыру</w:t>
      </w:r>
    </w:p>
    <w:bookmarkEnd w:id="59"/>
    <w:bookmarkStart w:name="z67" w:id="60"/>
    <w:p>
      <w:pPr>
        <w:spacing w:after="0"/>
        <w:ind w:left="0"/>
        <w:jc w:val="both"/>
      </w:pPr>
      <w:r>
        <w:rPr>
          <w:rFonts w:ascii="Times New Roman"/>
          <w:b w:val="false"/>
          <w:i w:val="false"/>
          <w:color w:val="000000"/>
          <w:sz w:val="28"/>
        </w:rPr>
        <w:t>
      32. Қабылдаулардың қорытындысы бойынша дайындалған хаттамалық тапсырмаларды бақылауды ӨҚББ жүзеге асырады.</w:t>
      </w:r>
    </w:p>
    <w:bookmarkEnd w:id="60"/>
    <w:bookmarkStart w:name="z68" w:id="61"/>
    <w:p>
      <w:pPr>
        <w:spacing w:after="0"/>
        <w:ind w:left="0"/>
        <w:jc w:val="both"/>
      </w:pPr>
      <w:r>
        <w:rPr>
          <w:rFonts w:ascii="Times New Roman"/>
          <w:b w:val="false"/>
          <w:i w:val="false"/>
          <w:color w:val="000000"/>
          <w:sz w:val="28"/>
        </w:rPr>
        <w:t>
      33. Өтінішті қабылдаудан түскен өтінішті бақылаудан алу үшін өтініш берушіге түпкілікті дәлелді жауап негіз болып табылады.</w:t>
      </w:r>
    </w:p>
    <w:bookmarkEnd w:id="61"/>
    <w:bookmarkStart w:name="z69" w:id="62"/>
    <w:p>
      <w:pPr>
        <w:spacing w:after="0"/>
        <w:ind w:left="0"/>
        <w:jc w:val="both"/>
      </w:pPr>
      <w:r>
        <w:rPr>
          <w:rFonts w:ascii="Times New Roman"/>
          <w:b w:val="false"/>
          <w:i w:val="false"/>
          <w:color w:val="000000"/>
          <w:sz w:val="28"/>
        </w:rPr>
        <w:t>
      34. Өтініштер, өтініш беруші қабылдау кезінде берген, электрондық құжат айналымы жүйесінде не "жеке қабылдаудан" деген белгі қойылып, "электрондық өтініштер" ақпараттық талдау жүйесінде тіркеледі.</w:t>
      </w:r>
    </w:p>
    <w:bookmarkEnd w:id="62"/>
    <w:bookmarkStart w:name="z70" w:id="63"/>
    <w:p>
      <w:pPr>
        <w:spacing w:after="0"/>
        <w:ind w:left="0"/>
        <w:jc w:val="both"/>
      </w:pPr>
      <w:r>
        <w:rPr>
          <w:rFonts w:ascii="Times New Roman"/>
          <w:b w:val="false"/>
          <w:i w:val="false"/>
          <w:color w:val="000000"/>
          <w:sz w:val="28"/>
        </w:rPr>
        <w:t>
      35. Өтінішті қабылдаудан қарауды бұрын тапсырылған қызметкерге тапсыруға жол берілмейді.</w:t>
      </w:r>
    </w:p>
    <w:bookmarkEnd w:id="63"/>
    <w:bookmarkStart w:name="z71" w:id="64"/>
    <w:p>
      <w:pPr>
        <w:spacing w:after="0"/>
        <w:ind w:left="0"/>
        <w:jc w:val="both"/>
      </w:pPr>
      <w:r>
        <w:rPr>
          <w:rFonts w:ascii="Times New Roman"/>
          <w:b w:val="false"/>
          <w:i w:val="false"/>
          <w:color w:val="000000"/>
          <w:sz w:val="28"/>
        </w:rPr>
        <w:t>
      36. АҚО қызметкерлері тұрақты негізде өтініш берушілердің қанағаттану деңгейіне мониторинг жүргізіп, телефон байланысы арқылы консультациялар алған және жеке қабылдауға жазылудан бас тартқан өтініш берушілерге іріктеп сауалнама жүргізуі тиіс.</w:t>
      </w:r>
    </w:p>
    <w:bookmarkEnd w:id="64"/>
    <w:bookmarkStart w:name="z72" w:id="65"/>
    <w:p>
      <w:pPr>
        <w:spacing w:after="0"/>
        <w:ind w:left="0"/>
        <w:jc w:val="both"/>
      </w:pPr>
      <w:r>
        <w:rPr>
          <w:rFonts w:ascii="Times New Roman"/>
          <w:b w:val="false"/>
          <w:i w:val="false"/>
          <w:color w:val="000000"/>
          <w:sz w:val="28"/>
        </w:rPr>
        <w:t>
      37. ӨҚББ басқа мүдделі құрылымдық бөлімшелермен бірлесіп қамтамасыз етеді:</w:t>
      </w:r>
    </w:p>
    <w:bookmarkEnd w:id="65"/>
    <w:bookmarkStart w:name="z73" w:id="66"/>
    <w:p>
      <w:pPr>
        <w:spacing w:after="0"/>
        <w:ind w:left="0"/>
        <w:jc w:val="both"/>
      </w:pPr>
      <w:r>
        <w:rPr>
          <w:rFonts w:ascii="Times New Roman"/>
          <w:b w:val="false"/>
          <w:i w:val="false"/>
          <w:color w:val="000000"/>
          <w:sz w:val="28"/>
        </w:rPr>
        <w:t>
      1) Өткізілетін қабылдаулар шеңберінде Абай облысы әкімі мен оның орынбасарларының жұмысын ақпараттық-талдамалық сүйемелдеу;</w:t>
      </w:r>
    </w:p>
    <w:bookmarkEnd w:id="66"/>
    <w:bookmarkStart w:name="z74" w:id="67"/>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w:t>
      </w:r>
    </w:p>
    <w:bookmarkEnd w:id="67"/>
    <w:bookmarkStart w:name="z75" w:id="68"/>
    <w:p>
      <w:pPr>
        <w:spacing w:after="0"/>
        <w:ind w:left="0"/>
        <w:jc w:val="both"/>
      </w:pPr>
      <w:r>
        <w:rPr>
          <w:rFonts w:ascii="Times New Roman"/>
          <w:b w:val="false"/>
          <w:i w:val="false"/>
          <w:color w:val="000000"/>
          <w:sz w:val="28"/>
        </w:rPr>
        <w:t>
      3) өтініш берушімен кері байланыс (қажеттілік бойынша);</w:t>
      </w:r>
    </w:p>
    <w:bookmarkEnd w:id="68"/>
    <w:bookmarkStart w:name="z76" w:id="69"/>
    <w:p>
      <w:pPr>
        <w:spacing w:after="0"/>
        <w:ind w:left="0"/>
        <w:jc w:val="both"/>
      </w:pPr>
      <w:r>
        <w:rPr>
          <w:rFonts w:ascii="Times New Roman"/>
          <w:b w:val="false"/>
          <w:i w:val="false"/>
          <w:color w:val="000000"/>
          <w:sz w:val="28"/>
        </w:rPr>
        <w:t>
      4) АҚО-да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апаттарды енгізуге байланысты шектеу шараларын қабылдаған жағдайда үздіксіз жұмыс істеуі.</w:t>
      </w:r>
    </w:p>
    <w:bookmarkEnd w:id="69"/>
    <w:bookmarkStart w:name="z77" w:id="70"/>
    <w:p>
      <w:pPr>
        <w:spacing w:after="0"/>
        <w:ind w:left="0"/>
        <w:jc w:val="both"/>
      </w:pPr>
      <w:r>
        <w:rPr>
          <w:rFonts w:ascii="Times New Roman"/>
          <w:b w:val="false"/>
          <w:i w:val="false"/>
          <w:color w:val="000000"/>
          <w:sz w:val="28"/>
        </w:rPr>
        <w:t>
      38. АҚО жұмысының нәтижелері туралы Қазақстан Республикасы Үкіметінің Аппаратын тұрақты негізде (тоқсанына кемінде бір рет) хабардар ету қажет.</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