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01de" w14:textId="f9201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Жер ресурстарын басқару комитетінің ережесін бекіту туралы" Қазақстан Республикасы Ауыл шаруашылығы министрінің 2016 жылғы 26 мамырдағы № 236 бұйрығына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7 қазандағы № 344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Ауыл шаруашылығы министрлігі Жер ресурстарын басқару комитетінің ережесін бекіту туралы" Қазақстан Республикасы Ауыл шаруашылығы министрінің 2016 жылғы 26 мамырдағы № 236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Ауыл шаруашылығы министрлігі Жер ресурстарын басқару комитеті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84-15) тармақшамен толықтырылсын:</w:t>
      </w:r>
    </w:p>
    <w:bookmarkStart w:name="z5" w:id="3"/>
    <w:p>
      <w:pPr>
        <w:spacing w:after="0"/>
        <w:ind w:left="0"/>
        <w:jc w:val="both"/>
      </w:pPr>
      <w:r>
        <w:rPr>
          <w:rFonts w:ascii="Times New Roman"/>
          <w:b w:val="false"/>
          <w:i w:val="false"/>
          <w:color w:val="000000"/>
          <w:sz w:val="28"/>
        </w:rPr>
        <w:t>
      "84-15) еңбек жөніндегі уәкілетті мемлекеттік органмен келісу бойынша ұйымдардың еңбек жөніндегі үлгілік нормалары мен нормативтерін әзірлейді және бекітеді;".</w:t>
      </w:r>
    </w:p>
    <w:bookmarkEnd w:id="3"/>
    <w:bookmarkStart w:name="z6" w:id="4"/>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оның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8" w:id="6"/>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w:t>
      </w:r>
    </w:p>
    <w:bookmarkEnd w:id="6"/>
    <w:bookmarkStart w:name="z9" w:id="7"/>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қол қойылған күнінен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