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72ba9" w14:textId="9572b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"Жерді пайдалану мен қорғауды мемлекеттік бақылау саласындағы мемлекеттік мекемелердің заттай нормаларын бекіту туралы" Қазақстан Республикасы Ауыл шаруашылығы министрінің 2022 жылғы 28 қыркүйектегі № 302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2024 жылғы 4 қазандағы № 339 бұйрығы. Күші жойылды - Қазақстан Республикасы Ауыл шаруашылығы министрінің 2025 жылғы 29 сәуірдегі № 134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29.04.2025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"Жерді пайдалану мен қорғауды мемлекеттік бақылау саласындағы мемлекеттік мекемелердің заттай нормаларын бекіту туралы" Қазақстан Республикасы Ауыл шаруашылығы министрінің 2022 жылғы 28 қыркүйектегі № 302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жерді пайдалану мен қорғауды мемлекеттік бақылау саласындағы мемлекеттік мекемелердің </w:t>
      </w:r>
      <w:r>
        <w:rPr>
          <w:rFonts w:ascii="Times New Roman"/>
          <w:b w:val="false"/>
          <w:i w:val="false"/>
          <w:color w:val="000000"/>
          <w:sz w:val="28"/>
        </w:rPr>
        <w:t>заттай нормалары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 Жер ресурстарын басқару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электрондық көшірмесінің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қол қойылған күннен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2022 жылғы 28 қыркүйектегі</w:t>
            </w:r>
            <w:r>
              <w:br/>
            </w:r>
            <w:r>
              <w:rPr>
                <w:rFonts w:ascii="Times New Roman"/>
                <w:b w:val="false"/>
                <w:i w:val="false"/>
                <w:color w:val="000000"/>
                <w:sz w:val="20"/>
              </w:rPr>
              <w:t>№ 302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Жерді пайдалану мен қорғауды мемлекеттік бақылау саласындағы мемлекеттік мекемелердің заттай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 норма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 мерзімі,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Арнайы көлік құралдарының заттай нормалары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пайдаланылуы мен қорғалуына мемлекеттік бақылау жүргізу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Жер ресурстарын басқару комитеті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Жер ресурстарын басқару комитетінің аумақтық бөлімшелері, оның ішінде: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Арнайы жабдықтың заттай нормалары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 навигаторлар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көлік құралына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Жер ресурстарын басқару комитетінің аумақтық бөлімшелері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Планшетті азаматтық пилотсыз ұшу аппараты (мультикоптер)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көлік құралына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Жер ресурстарын басқару комитетінің аумақтық бөлімшелері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Стилусті планшет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пайдалану және қорғау жөніндегі әрбір мемлекеттік инспекторға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Жер ресурстарын басқару комитетінің аумақтық бөлімшелері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Төске тағатын бейнетіркегіш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пайдалану және қорғау жөніндегі әрбір мемлекеттік инспекторға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Жер ресурстарын басқару комитетінің аумақтық бөлімшелері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рулетка (50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пайдалану және қорғау жөніндегі әрбір мемлекеттік инспекторға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Жер ресурстарын басқару комитетінің аумақтық бөлімшелері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рулетка (100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пайдалану және қорғау жөніндегі әрбір мемлекеттік инспекторға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Жер ресурстарын басқару комитетінің аумақтық бөлімшелері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камерасы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жұмыс кабинетіне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Жер ресурстарын басқару комитетінің аумақтық бөлімшелері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пайдалану және қорғау жөніндегі әрбір мемлекеттік инспекторға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Жер ресурстарын басқару комитетінің аумақтық бөлімшелері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Компьютер-моноблок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пайдалану және қорғау жөніндегі әрбір мемлекеттік инспекторға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Жер ресурстарын басқару комитетінің аумақтық бөлімшелері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