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81ea" w14:textId="dc48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қолдан ұрықтандырумен байланысты қызмет" кәсіптік стандартын бекіту туралы" Қазақстан Республикасы Ауыл шаруашылығы министрінің міндетін атқарушының 2024 жылғы 12 ақпандағы № 56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18 қыркүйектегі № 322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 қолдан ұрықтандырумен байланысты қызмет" кәсіптік стандартын бекіту туралы" Қазақстан Республикасы Ауыл шаруашылығы министрінің міндетін атқарушының 2024 жылғы 12 ақпандағы № 56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"Жануарларды қолдан ұрықтандырумен байланысты қызмет" </w:t>
      </w:r>
      <w:r>
        <w:rPr>
          <w:rFonts w:ascii="Times New Roman"/>
          <w:b w:val="false"/>
          <w:i w:val="false"/>
          <w:color w:val="000000"/>
          <w:sz w:val="28"/>
        </w:rPr>
        <w:t>кәсіптік 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асыл тұқымды мал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мал;".</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ғылым және білім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