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09a8" w14:textId="b880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26 маусымдағы № 221 бұйрығы. Күші жойылды - Қазақстан Республикасы Ауыл шаруашылығы министрінің м.а. 2025 жылғы 25 сәуірдегі № 123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25.04.2025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11-3/1070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субъектілердi инспекциялық және жедел басқаруды жүргiзу үшiн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базасындағы көлік құралы, бензинді, қозғалтқыш көлемі 3000 текше сантиметрге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комитетінің облыстық аумақтық инспекциялары,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bookmarkStart w:name="z12" w:id="9"/>
    <w:p>
      <w:pPr>
        <w:spacing w:after="0"/>
        <w:ind w:left="0"/>
        <w:jc w:val="both"/>
      </w:pPr>
      <w:r>
        <w:rPr>
          <w:rFonts w:ascii="Times New Roman"/>
          <w:b w:val="false"/>
          <w:i w:val="false"/>
          <w:color w:val="000000"/>
          <w:sz w:val="28"/>
        </w:rPr>
        <w:t>
      Ескертпе:* арнайы көлік құралы – шаруашылық субъектілердi инспекциялық және жедел басқаруды жүргiзуге арналған жеңіл автомобиль базасындағы көлік құралы.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