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08e2" w14:textId="f1a0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қызмет" кәсіптік стандартын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12 ақпандағы № 57 бұйрығы</w:t>
      </w:r>
    </w:p>
    <w:p>
      <w:pPr>
        <w:spacing w:after="0"/>
        <w:ind w:left="0"/>
        <w:jc w:val="both"/>
      </w:pPr>
      <w:bookmarkStart w:name="z1"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"Ветеринариялық қызмет" </w:t>
      </w:r>
      <w:r>
        <w:rPr>
          <w:rFonts w:ascii="Times New Roman"/>
          <w:b w:val="false"/>
          <w:i w:val="false"/>
          <w:color w:val="000000"/>
          <w:sz w:val="28"/>
        </w:rPr>
        <w:t>кәсіптік 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Ғылыми қамтамасыз ету басқармасы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 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 Еңбек</w:t>
      </w:r>
    </w:p>
    <w:p>
      <w:pPr>
        <w:spacing w:after="0"/>
        <w:ind w:left="0"/>
        <w:jc w:val="both"/>
      </w:pPr>
      <w:r>
        <w:rPr>
          <w:rFonts w:ascii="Times New Roman"/>
          <w:b w:val="false"/>
          <w:i w:val="false"/>
          <w:color w:val="000000"/>
          <w:sz w:val="28"/>
        </w:rPr>
        <w:t>және халықты әлеуметтік</w:t>
      </w:r>
    </w:p>
    <w:p>
      <w:pPr>
        <w:spacing w:after="0"/>
        <w:ind w:left="0"/>
        <w:jc w:val="both"/>
      </w:pPr>
      <w:r>
        <w:rPr>
          <w:rFonts w:ascii="Times New Roman"/>
          <w:b w:val="false"/>
          <w:i w:val="false"/>
          <w:color w:val="000000"/>
          <w:sz w:val="28"/>
        </w:rPr>
        <w:t>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12 ақпандағы</w:t>
            </w:r>
            <w:r>
              <w:br/>
            </w:r>
            <w:r>
              <w:rPr>
                <w:rFonts w:ascii="Times New Roman"/>
                <w:b w:val="false"/>
                <w:i w:val="false"/>
                <w:color w:val="000000"/>
                <w:sz w:val="20"/>
              </w:rPr>
              <w:t>№ 57 бұйрығымен бекітілген</w:t>
            </w:r>
          </w:p>
        </w:tc>
      </w:tr>
    </w:tbl>
    <w:bookmarkStart w:name="z9" w:id="7"/>
    <w:p>
      <w:pPr>
        <w:spacing w:after="0"/>
        <w:ind w:left="0"/>
        <w:jc w:val="left"/>
      </w:pPr>
      <w:r>
        <w:rPr>
          <w:rFonts w:ascii="Times New Roman"/>
          <w:b/>
          <w:i w:val="false"/>
          <w:color w:val="000000"/>
        </w:rPr>
        <w:t xml:space="preserve"> "Ветеринариялық қызмет" кәсіптік стандарты 1-тарау. Жалпы ережелер</w:t>
      </w:r>
    </w:p>
    <w:bookmarkEnd w:id="7"/>
    <w:bookmarkStart w:name="z10" w:id="8"/>
    <w:p>
      <w:pPr>
        <w:spacing w:after="0"/>
        <w:ind w:left="0"/>
        <w:jc w:val="both"/>
      </w:pPr>
      <w:r>
        <w:rPr>
          <w:rFonts w:ascii="Times New Roman"/>
          <w:b w:val="false"/>
          <w:i w:val="false"/>
          <w:color w:val="000000"/>
          <w:sz w:val="28"/>
        </w:rPr>
        <w:t>
      1. Кәсіптік стандарттың қолданылу аясы: Осы кәсіптік стандарт ветеринариялық медицина және санитария саласындағы мамандар үшін қолданылады.</w:t>
      </w:r>
    </w:p>
    <w:bookmarkEnd w:id="8"/>
    <w:bookmarkStart w:name="z11" w:id="9"/>
    <w:p>
      <w:pPr>
        <w:spacing w:after="0"/>
        <w:ind w:left="0"/>
        <w:jc w:val="both"/>
      </w:pPr>
      <w:r>
        <w:rPr>
          <w:rFonts w:ascii="Times New Roman"/>
          <w:b w:val="false"/>
          <w:i w:val="false"/>
          <w:color w:val="000000"/>
          <w:sz w:val="28"/>
        </w:rPr>
        <w:t>
      2. Осы кәсіптік стандартта мынадай негізгі ұғымдар қолданылады:</w:t>
      </w:r>
    </w:p>
    <w:bookmarkEnd w:id="9"/>
    <w:bookmarkStart w:name="z12" w:id="10"/>
    <w:p>
      <w:pPr>
        <w:spacing w:after="0"/>
        <w:ind w:left="0"/>
        <w:jc w:val="both"/>
      </w:pPr>
      <w:r>
        <w:rPr>
          <w:rFonts w:ascii="Times New Roman"/>
          <w:b w:val="false"/>
          <w:i w:val="false"/>
          <w:color w:val="000000"/>
          <w:sz w:val="28"/>
        </w:rPr>
        <w:t>
      1) аурулардың алдын алу – аурулардың пайда болуын болдырмау мақсатында сау жануарларды ветеринариялық тексеруге немесе профилактикалық ветеринариялық қызметтерді алуға тарту;</w:t>
      </w:r>
    </w:p>
    <w:bookmarkEnd w:id="10"/>
    <w:bookmarkStart w:name="z13" w:id="11"/>
    <w:p>
      <w:pPr>
        <w:spacing w:after="0"/>
        <w:ind w:left="0"/>
        <w:jc w:val="both"/>
      </w:pPr>
      <w:r>
        <w:rPr>
          <w:rFonts w:ascii="Times New Roman"/>
          <w:b w:val="false"/>
          <w:i w:val="false"/>
          <w:color w:val="000000"/>
          <w:sz w:val="28"/>
        </w:rPr>
        <w:t>
      2) биопрепараттар – жұқпалы ауруларды диагностикалау, алдын алу және ауру жануарларды емдеу үшін қолданылатын биологиялық өнімдер;</w:t>
      </w:r>
    </w:p>
    <w:bookmarkEnd w:id="11"/>
    <w:bookmarkStart w:name="z14" w:id="12"/>
    <w:p>
      <w:pPr>
        <w:spacing w:after="0"/>
        <w:ind w:left="0"/>
        <w:jc w:val="both"/>
      </w:pPr>
      <w:r>
        <w:rPr>
          <w:rFonts w:ascii="Times New Roman"/>
          <w:b w:val="false"/>
          <w:i w:val="false"/>
          <w:color w:val="000000"/>
          <w:sz w:val="28"/>
        </w:rPr>
        <w:t>
      3) биогеохимиялық провинция – сыртқы ортада белгілі бір химиялық элементтердің жетіспеушілігімен немесе артық болуымен сипатталатын жерлер, нәтижесінде жануарларда осы жерлерге тән эндемиялық аурулар пайда болады;</w:t>
      </w:r>
    </w:p>
    <w:bookmarkEnd w:id="12"/>
    <w:bookmarkStart w:name="z15" w:id="13"/>
    <w:p>
      <w:pPr>
        <w:spacing w:after="0"/>
        <w:ind w:left="0"/>
        <w:jc w:val="both"/>
      </w:pPr>
      <w:r>
        <w:rPr>
          <w:rFonts w:ascii="Times New Roman"/>
          <w:b w:val="false"/>
          <w:i w:val="false"/>
          <w:color w:val="000000"/>
          <w:sz w:val="28"/>
        </w:rPr>
        <w:t xml:space="preserve">
      4) вакциналау – жұқпалы ауруларға қарсы белсенді иммунитетті қалыптастыру үшін вакциналарды қолдану; </w:t>
      </w:r>
    </w:p>
    <w:bookmarkEnd w:id="13"/>
    <w:bookmarkStart w:name="z16" w:id="14"/>
    <w:p>
      <w:pPr>
        <w:spacing w:after="0"/>
        <w:ind w:left="0"/>
        <w:jc w:val="both"/>
      </w:pPr>
      <w:r>
        <w:rPr>
          <w:rFonts w:ascii="Times New Roman"/>
          <w:b w:val="false"/>
          <w:i w:val="false"/>
          <w:color w:val="000000"/>
          <w:sz w:val="28"/>
        </w:rPr>
        <w:t>
      5) виварий – эксперименттік жұмыста немесе оқу процесінде қолданылатын зертханалық жануарларды күтіп-бағуға арналған ғимарат немесе жеке үй-жай;</w:t>
      </w:r>
    </w:p>
    <w:bookmarkEnd w:id="14"/>
    <w:bookmarkStart w:name="z17" w:id="15"/>
    <w:p>
      <w:pPr>
        <w:spacing w:after="0"/>
        <w:ind w:left="0"/>
        <w:jc w:val="both"/>
      </w:pPr>
      <w:r>
        <w:rPr>
          <w:rFonts w:ascii="Times New Roman"/>
          <w:b w:val="false"/>
          <w:i w:val="false"/>
          <w:color w:val="000000"/>
          <w:sz w:val="28"/>
        </w:rPr>
        <w:t>
      6) ветеринария – жануарлардың аурулары мен тамақтан улануын (зақымдануын) зерделеуге, олардың алдын алуға, диагностикалауға, емдеуге және жоюға, мемлекеттік ветеринариялық-санитариялық бақылау және қадағалау объектілерінің Қазақстан Республикасы заңнамасының талаптарына сәйкестігін қамтамасыз етуге, сондай-ақ халықты жануарлар мен адамға ортақ аурулардан қорғауға бағытталған арнайы ғылыми білім және практикалық қызмет саласы;</w:t>
      </w:r>
    </w:p>
    <w:bookmarkEnd w:id="15"/>
    <w:bookmarkStart w:name="z18" w:id="16"/>
    <w:p>
      <w:pPr>
        <w:spacing w:after="0"/>
        <w:ind w:left="0"/>
        <w:jc w:val="both"/>
      </w:pPr>
      <w:r>
        <w:rPr>
          <w:rFonts w:ascii="Times New Roman"/>
          <w:b w:val="false"/>
          <w:i w:val="false"/>
          <w:color w:val="000000"/>
          <w:sz w:val="28"/>
        </w:rPr>
        <w:t>
      7) диагностикалық зерттеулер – ауруларды уақтылы анықтау және жою үшін кейін зертханаларда зерттелетін биоматериалдардың сынамаларын алу;</w:t>
      </w:r>
    </w:p>
    <w:bookmarkEnd w:id="16"/>
    <w:bookmarkStart w:name="z19" w:id="17"/>
    <w:p>
      <w:pPr>
        <w:spacing w:after="0"/>
        <w:ind w:left="0"/>
        <w:jc w:val="both"/>
      </w:pPr>
      <w:r>
        <w:rPr>
          <w:rFonts w:ascii="Times New Roman"/>
          <w:b w:val="false"/>
          <w:i w:val="false"/>
          <w:color w:val="000000"/>
          <w:sz w:val="28"/>
        </w:rPr>
        <w:t>
      8) дезбарьер (дезинфекциялық тосқауыл) – дезинфекциялық ерітіндімен толтырылған ванна немесе дезинфекциялық ерітіндімен суланған үгінділері бар жәшік, ол фермаға кірген кезде, мал шаруашылығы үй-жайына кірген кезде көліктің жүріс бөлігін және адамдардың аяқ киімін дезинфекциялау үшін жабдықталады;</w:t>
      </w:r>
    </w:p>
    <w:bookmarkEnd w:id="17"/>
    <w:bookmarkStart w:name="z20" w:id="18"/>
    <w:p>
      <w:pPr>
        <w:spacing w:after="0"/>
        <w:ind w:left="0"/>
        <w:jc w:val="both"/>
      </w:pPr>
      <w:r>
        <w:rPr>
          <w:rFonts w:ascii="Times New Roman"/>
          <w:b w:val="false"/>
          <w:i w:val="false"/>
          <w:color w:val="000000"/>
          <w:sz w:val="28"/>
        </w:rPr>
        <w:t>
      9) дезинфекция – сыртқы орта объектілерінде жұқпалы ауруларды тудыруы мүмкін микроорганизмдерді жоюға бағытталған микробқа қарсы агенттерді қолданатын іс-шаралар;</w:t>
      </w:r>
    </w:p>
    <w:bookmarkEnd w:id="18"/>
    <w:bookmarkStart w:name="z21" w:id="19"/>
    <w:p>
      <w:pPr>
        <w:spacing w:after="0"/>
        <w:ind w:left="0"/>
        <w:jc w:val="both"/>
      </w:pPr>
      <w:r>
        <w:rPr>
          <w:rFonts w:ascii="Times New Roman"/>
          <w:b w:val="false"/>
          <w:i w:val="false"/>
          <w:color w:val="000000"/>
          <w:sz w:val="28"/>
        </w:rPr>
        <w:t>
      10) диагностика – диагноз қою үшін ауруларды тану әдістері туралы ветеринария бөлімі;</w:t>
      </w:r>
    </w:p>
    <w:bookmarkEnd w:id="19"/>
    <w:bookmarkStart w:name="z22" w:id="20"/>
    <w:p>
      <w:pPr>
        <w:spacing w:after="0"/>
        <w:ind w:left="0"/>
        <w:jc w:val="both"/>
      </w:pPr>
      <w:r>
        <w:rPr>
          <w:rFonts w:ascii="Times New Roman"/>
          <w:b w:val="false"/>
          <w:i w:val="false"/>
          <w:color w:val="000000"/>
          <w:sz w:val="28"/>
        </w:rPr>
        <w:t>
      11) диспансерлеу – сау, өнімділігі жоғары жануарлар табындарын құруға бағытталған жоспарлы профилактикалық және емдеу іс-шараларының жүйесі;</w:t>
      </w:r>
    </w:p>
    <w:bookmarkEnd w:id="20"/>
    <w:bookmarkStart w:name="z23" w:id="21"/>
    <w:p>
      <w:pPr>
        <w:spacing w:after="0"/>
        <w:ind w:left="0"/>
        <w:jc w:val="both"/>
      </w:pPr>
      <w:r>
        <w:rPr>
          <w:rFonts w:ascii="Times New Roman"/>
          <w:b w:val="false"/>
          <w:i w:val="false"/>
          <w:color w:val="000000"/>
          <w:sz w:val="28"/>
        </w:rPr>
        <w:t>
      12) еңбек функциясы – еңбек процесінің бір немесе бірнеше міндеттерін шешуге бағытталған өзара байланысты әрекеттер жиынтығы;</w:t>
      </w:r>
    </w:p>
    <w:bookmarkEnd w:id="21"/>
    <w:bookmarkStart w:name="z24" w:id="22"/>
    <w:p>
      <w:pPr>
        <w:spacing w:after="0"/>
        <w:ind w:left="0"/>
        <w:jc w:val="both"/>
      </w:pPr>
      <w:r>
        <w:rPr>
          <w:rFonts w:ascii="Times New Roman"/>
          <w:b w:val="false"/>
          <w:i w:val="false"/>
          <w:color w:val="000000"/>
          <w:sz w:val="28"/>
        </w:rPr>
        <w:t>
      13) жануарларды ветеринариялық қарап тексеру – жануарлардың жалпы саулығының жай-күйін анықтау мақсатында жүргізілетін жануарды клиникалық тексеру;</w:t>
      </w:r>
    </w:p>
    <w:bookmarkEnd w:id="22"/>
    <w:bookmarkStart w:name="z25" w:id="23"/>
    <w:p>
      <w:pPr>
        <w:spacing w:after="0"/>
        <w:ind w:left="0"/>
        <w:jc w:val="both"/>
      </w:pPr>
      <w:r>
        <w:rPr>
          <w:rFonts w:ascii="Times New Roman"/>
          <w:b w:val="false"/>
          <w:i w:val="false"/>
          <w:color w:val="000000"/>
          <w:sz w:val="28"/>
        </w:rPr>
        <w:t>
      14) жануарлардың аса қауіпті аурулары – тез немесе кең таралатын, жоғары аурушаңдықпен немесе өліммен қатар жүретін жануарлар аурулары;</w:t>
      </w:r>
    </w:p>
    <w:bookmarkEnd w:id="23"/>
    <w:bookmarkStart w:name="z26" w:id="24"/>
    <w:p>
      <w:pPr>
        <w:spacing w:after="0"/>
        <w:ind w:left="0"/>
        <w:jc w:val="both"/>
      </w:pPr>
      <w:r>
        <w:rPr>
          <w:rFonts w:ascii="Times New Roman"/>
          <w:b w:val="false"/>
          <w:i w:val="false"/>
          <w:color w:val="000000"/>
          <w:sz w:val="28"/>
        </w:rPr>
        <w:t>
      15) жұқпалы аурулар – бұл белгілі бір органдар мен тіндердің морфологиясы мен функциясындағы өзгерістердің дамуында, кейде ағзаның өмірлік белсенділігінің бұзылуында көрінетін инфекцияның бір түрі. Жұқпалы аурулар инфекциялық емес аурулардан айырмашылығы тірі себептерден (вирустар, бактериялар, саңырауқұлақтар) туындайды, инфекциямен, таралу үрдісімен, клиникалық ағымның циклділігімен және кейіннен алынған иммунитеттің дамуымен сипатталады;</w:t>
      </w:r>
    </w:p>
    <w:bookmarkEnd w:id="24"/>
    <w:bookmarkStart w:name="z27" w:id="25"/>
    <w:p>
      <w:pPr>
        <w:spacing w:after="0"/>
        <w:ind w:left="0"/>
        <w:jc w:val="both"/>
      </w:pPr>
      <w:r>
        <w:rPr>
          <w:rFonts w:ascii="Times New Roman"/>
          <w:b w:val="false"/>
          <w:i w:val="false"/>
          <w:color w:val="000000"/>
          <w:sz w:val="28"/>
        </w:rPr>
        <w:t>
      16) иммундау – ағзада жасанды иммунитет құру арқылы жұқпалы аурулардың нақты алдын алу әдісі;</w:t>
      </w:r>
    </w:p>
    <w:bookmarkEnd w:id="25"/>
    <w:bookmarkStart w:name="z28" w:id="26"/>
    <w:p>
      <w:pPr>
        <w:spacing w:after="0"/>
        <w:ind w:left="0"/>
        <w:jc w:val="both"/>
      </w:pPr>
      <w:r>
        <w:rPr>
          <w:rFonts w:ascii="Times New Roman"/>
          <w:b w:val="false"/>
          <w:i w:val="false"/>
          <w:color w:val="000000"/>
          <w:sz w:val="28"/>
        </w:rPr>
        <w:t>
      17) иммунитет – ағзаны тірі заттардан және бөгде генетикалық ақпараттың белгілерін алып жүретін заттардан қорғау тәсілі;</w:t>
      </w:r>
    </w:p>
    <w:bookmarkEnd w:id="26"/>
    <w:bookmarkStart w:name="z29" w:id="27"/>
    <w:p>
      <w:pPr>
        <w:spacing w:after="0"/>
        <w:ind w:left="0"/>
        <w:jc w:val="both"/>
      </w:pPr>
      <w:r>
        <w:rPr>
          <w:rFonts w:ascii="Times New Roman"/>
          <w:b w:val="false"/>
          <w:i w:val="false"/>
          <w:color w:val="000000"/>
          <w:sz w:val="28"/>
        </w:rPr>
        <w:t>
      18) карантин – эпизоотиялық ошақты жою және аурудың таралуына жол бермеу мақсатында эпизоотиялық ошақ, саламатсыз пункт және ветеринариялық-санитариялық саламаттылық аумағы арасында шаруашылық байланыстарды шектеуге немесе тоқтатуға және орны ауыстырылатын (тасымалданатын) объектілерді тасымалдауды (орнын ауыстыруды) тоқтата тұруға бағытталған ветеринариялық және әкімшілік-шаруашылық іс-шаралар жүйесін көздейтін құқықтық режим;</w:t>
      </w:r>
    </w:p>
    <w:bookmarkEnd w:id="27"/>
    <w:bookmarkStart w:name="z30" w:id="28"/>
    <w:p>
      <w:pPr>
        <w:spacing w:after="0"/>
        <w:ind w:left="0"/>
        <w:jc w:val="both"/>
      </w:pPr>
      <w:r>
        <w:rPr>
          <w:rFonts w:ascii="Times New Roman"/>
          <w:b w:val="false"/>
          <w:i w:val="false"/>
          <w:color w:val="000000"/>
          <w:sz w:val="28"/>
        </w:rPr>
        <w:t>
      19) кәсіптік стандарт – кәсіби қызметтің нақты саласында біліктілік пен құзыреттілік деңгейіне, еңбек мазмұнына, сапасына және жағдайына қойылатын талаптарды айқындайтын стандарт;</w:t>
      </w:r>
    </w:p>
    <w:bookmarkEnd w:id="28"/>
    <w:bookmarkStart w:name="z31" w:id="29"/>
    <w:p>
      <w:pPr>
        <w:spacing w:after="0"/>
        <w:ind w:left="0"/>
        <w:jc w:val="both"/>
      </w:pPr>
      <w:r>
        <w:rPr>
          <w:rFonts w:ascii="Times New Roman"/>
          <w:b w:val="false"/>
          <w:i w:val="false"/>
          <w:color w:val="000000"/>
          <w:sz w:val="28"/>
        </w:rPr>
        <w:t>
      20) саламатты аймақ – жануарлардың саны ресми ветеринариялық бақылауда болатын және белгілі бір мерзім ішінде қандай да бір жұқпалы аурудың бірде-бір жағдайы тіркелмеген шектеулі аймақ;</w:t>
      </w:r>
    </w:p>
    <w:bookmarkEnd w:id="29"/>
    <w:bookmarkStart w:name="z32" w:id="30"/>
    <w:p>
      <w:pPr>
        <w:spacing w:after="0"/>
        <w:ind w:left="0"/>
        <w:jc w:val="both"/>
      </w:pPr>
      <w:r>
        <w:rPr>
          <w:rFonts w:ascii="Times New Roman"/>
          <w:b w:val="false"/>
          <w:i w:val="false"/>
          <w:color w:val="000000"/>
          <w:sz w:val="28"/>
        </w:rPr>
        <w:t>
      21) саламатсыз аймақ – жануарлардың қандай да бір жұқпалы ауруы белгіленген шектеулі аймақ;</w:t>
      </w:r>
    </w:p>
    <w:bookmarkEnd w:id="30"/>
    <w:bookmarkStart w:name="z33" w:id="31"/>
    <w:p>
      <w:pPr>
        <w:spacing w:after="0"/>
        <w:ind w:left="0"/>
        <w:jc w:val="both"/>
      </w:pPr>
      <w:r>
        <w:rPr>
          <w:rFonts w:ascii="Times New Roman"/>
          <w:b w:val="false"/>
          <w:i w:val="false"/>
          <w:color w:val="000000"/>
          <w:sz w:val="28"/>
        </w:rPr>
        <w:t>
      22) мал сою пункті – ветеринариялық-санитариялық сараптама жүргізе отырып, ветеринариялық-санитариялық нормалар мен талаптарға жауап беретін жануарларды сою және жануарларды сою өнімін бастапқы өңдеу жөніндегі жабдықпен жарақтандырылған мамандандырылған үй-жай;</w:t>
      </w:r>
    </w:p>
    <w:bookmarkEnd w:id="31"/>
    <w:bookmarkStart w:name="z34" w:id="32"/>
    <w:p>
      <w:pPr>
        <w:spacing w:after="0"/>
        <w:ind w:left="0"/>
        <w:jc w:val="both"/>
      </w:pPr>
      <w:r>
        <w:rPr>
          <w:rFonts w:ascii="Times New Roman"/>
          <w:b w:val="false"/>
          <w:i w:val="false"/>
          <w:color w:val="000000"/>
          <w:sz w:val="28"/>
        </w:rPr>
        <w:t>
      23) мал шаруашылығы кешендері – өнеркәсіптік негізде мал шаруашылығы өнімдерін өндіретін ірі мемлекеттік, жеке меншік кәсіпорындар;</w:t>
      </w:r>
    </w:p>
    <w:bookmarkEnd w:id="32"/>
    <w:bookmarkStart w:name="z35" w:id="33"/>
    <w:p>
      <w:pPr>
        <w:spacing w:after="0"/>
        <w:ind w:left="0"/>
        <w:jc w:val="both"/>
      </w:pPr>
      <w:r>
        <w:rPr>
          <w:rFonts w:ascii="Times New Roman"/>
          <w:b w:val="false"/>
          <w:i w:val="false"/>
          <w:color w:val="000000"/>
          <w:sz w:val="28"/>
        </w:rPr>
        <w:t>
      24) санитария – гигиена (зоогигиена) талаптарын сақтауға бағытталған іс-шаралар жиынтығы;</w:t>
      </w:r>
    </w:p>
    <w:bookmarkEnd w:id="33"/>
    <w:bookmarkStart w:name="z36" w:id="34"/>
    <w:p>
      <w:pPr>
        <w:spacing w:after="0"/>
        <w:ind w:left="0"/>
        <w:jc w:val="both"/>
      </w:pPr>
      <w:r>
        <w:rPr>
          <w:rFonts w:ascii="Times New Roman"/>
          <w:b w:val="false"/>
          <w:i w:val="false"/>
          <w:color w:val="000000"/>
          <w:sz w:val="28"/>
        </w:rPr>
        <w:t>
      25) салалық біліктілік шеңбері (бұдан әрі – СБШ) – салада танылатын сараланған біліктілік деңгейлерінің негіздемелік құрылымы болып табылатын ұлттық біліктілік жүйесінің құрамдас бөлігі (кіші жүйесі);</w:t>
      </w:r>
    </w:p>
    <w:bookmarkEnd w:id="34"/>
    <w:bookmarkStart w:name="z37" w:id="35"/>
    <w:p>
      <w:pPr>
        <w:spacing w:after="0"/>
        <w:ind w:left="0"/>
        <w:jc w:val="both"/>
      </w:pPr>
      <w:r>
        <w:rPr>
          <w:rFonts w:ascii="Times New Roman"/>
          <w:b w:val="false"/>
          <w:i w:val="false"/>
          <w:color w:val="000000"/>
          <w:sz w:val="28"/>
        </w:rPr>
        <w:t>
      26) сырқаттанушылық – мал басын қандай да бір аурумен қамту дәрежесін сипаттайтын көрсеткіш;</w:t>
      </w:r>
    </w:p>
    <w:bookmarkEnd w:id="35"/>
    <w:bookmarkStart w:name="z38" w:id="36"/>
    <w:p>
      <w:pPr>
        <w:spacing w:after="0"/>
        <w:ind w:left="0"/>
        <w:jc w:val="both"/>
      </w:pPr>
      <w:r>
        <w:rPr>
          <w:rFonts w:ascii="Times New Roman"/>
          <w:b w:val="false"/>
          <w:i w:val="false"/>
          <w:color w:val="000000"/>
          <w:sz w:val="28"/>
        </w:rPr>
        <w:t>
      27) эпизоотия – тиісті әкімшілік-аумақтық бірліктің аумағында жануарлардың аса қауіпті және басқа да жұқпалы ауруларының жаппай таралуы;</w:t>
      </w:r>
    </w:p>
    <w:bookmarkEnd w:id="36"/>
    <w:bookmarkStart w:name="z39" w:id="37"/>
    <w:p>
      <w:pPr>
        <w:spacing w:after="0"/>
        <w:ind w:left="0"/>
        <w:jc w:val="both"/>
      </w:pPr>
      <w:r>
        <w:rPr>
          <w:rFonts w:ascii="Times New Roman"/>
          <w:b w:val="false"/>
          <w:i w:val="false"/>
          <w:color w:val="000000"/>
          <w:sz w:val="28"/>
        </w:rPr>
        <w:t>
      28) эпизоотиялық мониторинг – эпизоотологиялық тексеруді және жануарлардың нақты ауруының даму заңдылықтары туралы ақпаратты қоса алғанда, жануарлар ауруларының таралуы туралы сандық деректерді жинау жүйесі;</w:t>
      </w:r>
    </w:p>
    <w:bookmarkEnd w:id="37"/>
    <w:bookmarkStart w:name="z40" w:id="38"/>
    <w:p>
      <w:pPr>
        <w:spacing w:after="0"/>
        <w:ind w:left="0"/>
        <w:jc w:val="both"/>
      </w:pPr>
      <w:r>
        <w:rPr>
          <w:rFonts w:ascii="Times New Roman"/>
          <w:b w:val="false"/>
          <w:i w:val="false"/>
          <w:color w:val="000000"/>
          <w:sz w:val="28"/>
        </w:rPr>
        <w:t>
      29) эпизоотияға қарсы іс-шаралар – жұқпалы аурулардың алдын алуға, оларды анықтауға және жоюға бағытталған жоспарлы іс-шаралар кешені.</w:t>
      </w:r>
    </w:p>
    <w:bookmarkEnd w:id="38"/>
    <w:bookmarkStart w:name="z41" w:id="3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9"/>
    <w:bookmarkStart w:name="z42" w:id="40"/>
    <w:p>
      <w:pPr>
        <w:spacing w:after="0"/>
        <w:ind w:left="0"/>
        <w:jc w:val="both"/>
      </w:pPr>
      <w:r>
        <w:rPr>
          <w:rFonts w:ascii="Times New Roman"/>
          <w:b w:val="false"/>
          <w:i w:val="false"/>
          <w:color w:val="000000"/>
          <w:sz w:val="28"/>
        </w:rPr>
        <w:t>
      1) ҚР – Қазақстан Республикасы;</w:t>
      </w:r>
    </w:p>
    <w:bookmarkEnd w:id="40"/>
    <w:bookmarkStart w:name="z43" w:id="41"/>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41"/>
    <w:bookmarkStart w:name="z44" w:id="42"/>
    <w:p>
      <w:pPr>
        <w:spacing w:after="0"/>
        <w:ind w:left="0"/>
        <w:jc w:val="both"/>
      </w:pPr>
      <w:r>
        <w:rPr>
          <w:rFonts w:ascii="Times New Roman"/>
          <w:b w:val="false"/>
          <w:i w:val="false"/>
          <w:color w:val="000000"/>
          <w:sz w:val="28"/>
        </w:rPr>
        <w:t>
      3) БА – Қазақстан Республикасы Еңбек кодексінің 16-бабының 16-1) тармақшасына сәйкес әзірленген және бекітілген басшылар, мамандар және басқа да қызметшілер лауазымдарының біліктілік анықтамалығы;</w:t>
      </w:r>
    </w:p>
    <w:bookmarkEnd w:id="42"/>
    <w:bookmarkStart w:name="z45" w:id="43"/>
    <w:p>
      <w:pPr>
        <w:spacing w:after="0"/>
        <w:ind w:left="0"/>
        <w:jc w:val="both"/>
      </w:pPr>
      <w:r>
        <w:rPr>
          <w:rFonts w:ascii="Times New Roman"/>
          <w:b w:val="false"/>
          <w:i w:val="false"/>
          <w:color w:val="000000"/>
          <w:sz w:val="28"/>
        </w:rPr>
        <w:t>
      4) ББХСК – білім берудің халықаралық стандартты классификациясы;</w:t>
      </w:r>
    </w:p>
    <w:bookmarkEnd w:id="43"/>
    <w:bookmarkStart w:name="z46" w:id="44"/>
    <w:p>
      <w:pPr>
        <w:spacing w:after="0"/>
        <w:ind w:left="0"/>
        <w:jc w:val="both"/>
      </w:pPr>
      <w:r>
        <w:rPr>
          <w:rFonts w:ascii="Times New Roman"/>
          <w:b w:val="false"/>
          <w:i w:val="false"/>
          <w:color w:val="000000"/>
          <w:sz w:val="28"/>
        </w:rPr>
        <w:t>
      5) КС – кәсіби стандарт;</w:t>
      </w:r>
    </w:p>
    <w:bookmarkEnd w:id="44"/>
    <w:bookmarkStart w:name="z47" w:id="45"/>
    <w:p>
      <w:pPr>
        <w:spacing w:after="0"/>
        <w:ind w:left="0"/>
        <w:jc w:val="both"/>
      </w:pPr>
      <w:r>
        <w:rPr>
          <w:rFonts w:ascii="Times New Roman"/>
          <w:b w:val="false"/>
          <w:i w:val="false"/>
          <w:color w:val="000000"/>
          <w:sz w:val="28"/>
        </w:rPr>
        <w:t>
      6) ҰБК – ұлттық біліктілік шеңбері;</w:t>
      </w:r>
    </w:p>
    <w:bookmarkEnd w:id="45"/>
    <w:bookmarkStart w:name="z48" w:id="46"/>
    <w:p>
      <w:pPr>
        <w:spacing w:after="0"/>
        <w:ind w:left="0"/>
        <w:jc w:val="both"/>
      </w:pPr>
      <w:r>
        <w:rPr>
          <w:rFonts w:ascii="Times New Roman"/>
          <w:b w:val="false"/>
          <w:i w:val="false"/>
          <w:color w:val="000000"/>
          <w:sz w:val="28"/>
        </w:rPr>
        <w:t>
      7) СБШ – Салалық біліктілік шеңбері;</w:t>
      </w:r>
    </w:p>
    <w:bookmarkEnd w:id="46"/>
    <w:bookmarkStart w:name="z49" w:id="47"/>
    <w:p>
      <w:pPr>
        <w:spacing w:after="0"/>
        <w:ind w:left="0"/>
        <w:jc w:val="both"/>
      </w:pPr>
      <w:r>
        <w:rPr>
          <w:rFonts w:ascii="Times New Roman"/>
          <w:b w:val="false"/>
          <w:i w:val="false"/>
          <w:color w:val="000000"/>
          <w:sz w:val="28"/>
        </w:rPr>
        <w:t>
      8) ВМ – ветеринариялық медицина;</w:t>
      </w:r>
    </w:p>
    <w:bookmarkEnd w:id="47"/>
    <w:bookmarkStart w:name="z50" w:id="48"/>
    <w:p>
      <w:pPr>
        <w:spacing w:after="0"/>
        <w:ind w:left="0"/>
        <w:jc w:val="both"/>
      </w:pPr>
      <w:r>
        <w:rPr>
          <w:rFonts w:ascii="Times New Roman"/>
          <w:b w:val="false"/>
          <w:i w:val="false"/>
          <w:color w:val="000000"/>
          <w:sz w:val="28"/>
        </w:rPr>
        <w:t>
      9) ВС – ветеринариялық санитария;</w:t>
      </w:r>
    </w:p>
    <w:bookmarkEnd w:id="48"/>
    <w:bookmarkStart w:name="z51" w:id="49"/>
    <w:p>
      <w:pPr>
        <w:spacing w:after="0"/>
        <w:ind w:left="0"/>
        <w:jc w:val="both"/>
      </w:pPr>
      <w:r>
        <w:rPr>
          <w:rFonts w:ascii="Times New Roman"/>
          <w:b w:val="false"/>
          <w:i w:val="false"/>
          <w:color w:val="000000"/>
          <w:sz w:val="28"/>
        </w:rPr>
        <w:t>
      10) БҚ – биологиялық қауіпсіздік;</w:t>
      </w:r>
    </w:p>
    <w:bookmarkEnd w:id="49"/>
    <w:bookmarkStart w:name="z52" w:id="50"/>
    <w:p>
      <w:pPr>
        <w:spacing w:after="0"/>
        <w:ind w:left="0"/>
        <w:jc w:val="both"/>
      </w:pPr>
      <w:r>
        <w:rPr>
          <w:rFonts w:ascii="Times New Roman"/>
          <w:b w:val="false"/>
          <w:i w:val="false"/>
          <w:color w:val="000000"/>
          <w:sz w:val="28"/>
        </w:rPr>
        <w:t>
      11) ВСС – ветеринариялық санитариялық сараптама;</w:t>
      </w:r>
    </w:p>
    <w:bookmarkEnd w:id="50"/>
    <w:bookmarkStart w:name="z53" w:id="51"/>
    <w:p>
      <w:pPr>
        <w:spacing w:after="0"/>
        <w:ind w:left="0"/>
        <w:jc w:val="both"/>
      </w:pPr>
      <w:r>
        <w:rPr>
          <w:rFonts w:ascii="Times New Roman"/>
          <w:b w:val="false"/>
          <w:i w:val="false"/>
          <w:color w:val="000000"/>
          <w:sz w:val="28"/>
        </w:rPr>
        <w:t xml:space="preserve">
      12) ЭҚЖЖ – экономикалық қызмет түрлерінің жалпы жіктеуіші. </w:t>
      </w:r>
    </w:p>
    <w:bookmarkEnd w:id="51"/>
    <w:bookmarkStart w:name="z54" w:id="52"/>
    <w:p>
      <w:pPr>
        <w:spacing w:after="0"/>
        <w:ind w:left="0"/>
        <w:jc w:val="left"/>
      </w:pPr>
      <w:r>
        <w:rPr>
          <w:rFonts w:ascii="Times New Roman"/>
          <w:b/>
          <w:i w:val="false"/>
          <w:color w:val="000000"/>
        </w:rPr>
        <w:t xml:space="preserve"> 2-тарау. Кәсіптік стандарттың паспорты</w:t>
      </w:r>
    </w:p>
    <w:bookmarkEnd w:id="52"/>
    <w:bookmarkStart w:name="z55" w:id="53"/>
    <w:p>
      <w:pPr>
        <w:spacing w:after="0"/>
        <w:ind w:left="0"/>
        <w:jc w:val="both"/>
      </w:pPr>
      <w:r>
        <w:rPr>
          <w:rFonts w:ascii="Times New Roman"/>
          <w:b w:val="false"/>
          <w:i w:val="false"/>
          <w:color w:val="000000"/>
          <w:sz w:val="28"/>
        </w:rPr>
        <w:t>
      4. Кәсіптік стандарттың атауы: Ветеринариялық қызмет.</w:t>
      </w:r>
    </w:p>
    <w:bookmarkEnd w:id="53"/>
    <w:bookmarkStart w:name="z56" w:id="54"/>
    <w:p>
      <w:pPr>
        <w:spacing w:after="0"/>
        <w:ind w:left="0"/>
        <w:jc w:val="both"/>
      </w:pPr>
      <w:r>
        <w:rPr>
          <w:rFonts w:ascii="Times New Roman"/>
          <w:b w:val="false"/>
          <w:i w:val="false"/>
          <w:color w:val="000000"/>
          <w:sz w:val="28"/>
        </w:rPr>
        <w:t>
      5. Кәсіптік стандарттың коды: M75000004.</w:t>
      </w:r>
    </w:p>
    <w:bookmarkEnd w:id="54"/>
    <w:bookmarkStart w:name="z57" w:id="55"/>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55"/>
    <w:p>
      <w:pPr>
        <w:spacing w:after="0"/>
        <w:ind w:left="0"/>
        <w:jc w:val="both"/>
      </w:pPr>
      <w:r>
        <w:rPr>
          <w:rFonts w:ascii="Times New Roman"/>
          <w:b w:val="false"/>
          <w:i w:val="false"/>
          <w:color w:val="000000"/>
          <w:sz w:val="28"/>
        </w:rPr>
        <w:t>
      M Кәсіптік, ғылыми және техникалық қызмет;</w:t>
      </w:r>
    </w:p>
    <w:p>
      <w:pPr>
        <w:spacing w:after="0"/>
        <w:ind w:left="0"/>
        <w:jc w:val="both"/>
      </w:pPr>
      <w:r>
        <w:rPr>
          <w:rFonts w:ascii="Times New Roman"/>
          <w:b w:val="false"/>
          <w:i w:val="false"/>
          <w:color w:val="000000"/>
          <w:sz w:val="28"/>
        </w:rPr>
        <w:t>
      75 Ветеринариялық қызмет;</w:t>
      </w:r>
    </w:p>
    <w:p>
      <w:pPr>
        <w:spacing w:after="0"/>
        <w:ind w:left="0"/>
        <w:jc w:val="both"/>
      </w:pPr>
      <w:r>
        <w:rPr>
          <w:rFonts w:ascii="Times New Roman"/>
          <w:b w:val="false"/>
          <w:i w:val="false"/>
          <w:color w:val="000000"/>
          <w:sz w:val="28"/>
        </w:rPr>
        <w:t>
      75.0 Ветеринариялық қызмет;</w:t>
      </w:r>
    </w:p>
    <w:p>
      <w:pPr>
        <w:spacing w:after="0"/>
        <w:ind w:left="0"/>
        <w:jc w:val="both"/>
      </w:pPr>
      <w:r>
        <w:rPr>
          <w:rFonts w:ascii="Times New Roman"/>
          <w:b w:val="false"/>
          <w:i w:val="false"/>
          <w:color w:val="000000"/>
          <w:sz w:val="28"/>
        </w:rPr>
        <w:t>
      75.00 Ветеринариялық қызмет;</w:t>
      </w:r>
    </w:p>
    <w:p>
      <w:pPr>
        <w:spacing w:after="0"/>
        <w:ind w:left="0"/>
        <w:jc w:val="both"/>
      </w:pPr>
      <w:r>
        <w:rPr>
          <w:rFonts w:ascii="Times New Roman"/>
          <w:b w:val="false"/>
          <w:i w:val="false"/>
          <w:color w:val="000000"/>
          <w:sz w:val="28"/>
        </w:rPr>
        <w:t>
      75.00.0 Ветеринариялық қызмет.</w:t>
      </w:r>
    </w:p>
    <w:bookmarkStart w:name="z58" w:id="56"/>
    <w:p>
      <w:pPr>
        <w:spacing w:after="0"/>
        <w:ind w:left="0"/>
        <w:jc w:val="both"/>
      </w:pPr>
      <w:r>
        <w:rPr>
          <w:rFonts w:ascii="Times New Roman"/>
          <w:b w:val="false"/>
          <w:i w:val="false"/>
          <w:color w:val="000000"/>
          <w:sz w:val="28"/>
        </w:rPr>
        <w:t>
      7. Кәсіптік стандарттың қысқаша сипаттамасы: қызметі диагностикалық, емдеу-профилактикалық және ветеринариялық-санитариялық іс-шараларды сапалы және толыққанды орындау үшін негізгі, қосымша және дайындық жұмыстарын орындауға, агроөнеркәсіптік кешен салаларындағы ауыл шаруашылығы жануарларының, құстар мен балықтардың барлық түрлерінің ауруларын диагностикалау, алдын алу және емдеу есебінен жануарлардың саулығы мен ветеринариялық қауіпсіздігін сақтау жөніндегі іс-шараларды орындауға бағытталған ветеринариялық кәсіптердің сипаттамасы келтірілген.</w:t>
      </w:r>
    </w:p>
    <w:bookmarkEnd w:id="56"/>
    <w:bookmarkStart w:name="z59" w:id="57"/>
    <w:p>
      <w:pPr>
        <w:spacing w:after="0"/>
        <w:ind w:left="0"/>
        <w:jc w:val="both"/>
      </w:pPr>
      <w:r>
        <w:rPr>
          <w:rFonts w:ascii="Times New Roman"/>
          <w:b w:val="false"/>
          <w:i w:val="false"/>
          <w:color w:val="000000"/>
          <w:sz w:val="28"/>
        </w:rPr>
        <w:t>
      8. Кәсіптік карточкалардың тізімі:</w:t>
      </w:r>
    </w:p>
    <w:bookmarkEnd w:id="57"/>
    <w:p>
      <w:pPr>
        <w:spacing w:after="0"/>
        <w:ind w:left="0"/>
        <w:jc w:val="both"/>
      </w:pPr>
      <w:r>
        <w:rPr>
          <w:rFonts w:ascii="Times New Roman"/>
          <w:b w:val="false"/>
          <w:i w:val="false"/>
          <w:color w:val="000000"/>
          <w:sz w:val="28"/>
        </w:rPr>
        <w:t>
      1) Ветеринариялық санитар - СБШ 3-деңгейі</w:t>
      </w:r>
    </w:p>
    <w:p>
      <w:pPr>
        <w:spacing w:after="0"/>
        <w:ind w:left="0"/>
        <w:jc w:val="both"/>
      </w:pPr>
      <w:r>
        <w:rPr>
          <w:rFonts w:ascii="Times New Roman"/>
          <w:b w:val="false"/>
          <w:i w:val="false"/>
          <w:color w:val="000000"/>
          <w:sz w:val="28"/>
        </w:rPr>
        <w:t>
      2) Ветеринариялық фельдшер – СБШ 4-деңгейі</w:t>
      </w:r>
    </w:p>
    <w:p>
      <w:pPr>
        <w:spacing w:after="0"/>
        <w:ind w:left="0"/>
        <w:jc w:val="both"/>
      </w:pPr>
      <w:r>
        <w:rPr>
          <w:rFonts w:ascii="Times New Roman"/>
          <w:b w:val="false"/>
          <w:i w:val="false"/>
          <w:color w:val="000000"/>
          <w:sz w:val="28"/>
        </w:rPr>
        <w:t>
      3) Ветеринариялық дәрігер - СБШ 6-деңгейі</w:t>
      </w:r>
    </w:p>
    <w:p>
      <w:pPr>
        <w:spacing w:after="0"/>
        <w:ind w:left="0"/>
        <w:jc w:val="both"/>
      </w:pPr>
      <w:r>
        <w:rPr>
          <w:rFonts w:ascii="Times New Roman"/>
          <w:b w:val="false"/>
          <w:i w:val="false"/>
          <w:color w:val="000000"/>
          <w:sz w:val="28"/>
        </w:rPr>
        <w:t>
      4) Ветеринариялық-санитариялық дәрігер - СБШ 6-деңгейі</w:t>
      </w:r>
    </w:p>
    <w:p>
      <w:pPr>
        <w:spacing w:after="0"/>
        <w:ind w:left="0"/>
        <w:jc w:val="both"/>
      </w:pPr>
      <w:r>
        <w:rPr>
          <w:rFonts w:ascii="Times New Roman"/>
          <w:b w:val="false"/>
          <w:i w:val="false"/>
          <w:color w:val="000000"/>
          <w:sz w:val="28"/>
        </w:rPr>
        <w:t>
      5) Ветеринариялық дәрігер (серолог) - СБШ 6-деңгейі</w:t>
      </w:r>
    </w:p>
    <w:p>
      <w:pPr>
        <w:spacing w:after="0"/>
        <w:ind w:left="0"/>
        <w:jc w:val="both"/>
      </w:pPr>
      <w:r>
        <w:rPr>
          <w:rFonts w:ascii="Times New Roman"/>
          <w:b w:val="false"/>
          <w:i w:val="false"/>
          <w:color w:val="000000"/>
          <w:sz w:val="28"/>
        </w:rPr>
        <w:t>
      6) Ветеринариялық дәрігер (эпидемиолог) - СБШ 6-деңгейі</w:t>
      </w:r>
    </w:p>
    <w:p>
      <w:pPr>
        <w:spacing w:after="0"/>
        <w:ind w:left="0"/>
        <w:jc w:val="both"/>
      </w:pPr>
      <w:r>
        <w:rPr>
          <w:rFonts w:ascii="Times New Roman"/>
          <w:b w:val="false"/>
          <w:i w:val="false"/>
          <w:color w:val="000000"/>
          <w:sz w:val="28"/>
        </w:rPr>
        <w:t>
      7) Ветеринариялық хирург - СБШ 6-деңгейі</w:t>
      </w:r>
    </w:p>
    <w:p>
      <w:pPr>
        <w:spacing w:after="0"/>
        <w:ind w:left="0"/>
        <w:jc w:val="both"/>
      </w:pPr>
      <w:r>
        <w:rPr>
          <w:rFonts w:ascii="Times New Roman"/>
          <w:b w:val="false"/>
          <w:i w:val="false"/>
          <w:color w:val="000000"/>
          <w:sz w:val="28"/>
        </w:rPr>
        <w:t>
      8) Ветеринариялық зертхана меңгерушісі - СБШ 7-деңгейі</w:t>
      </w:r>
    </w:p>
    <w:p>
      <w:pPr>
        <w:spacing w:after="0"/>
        <w:ind w:left="0"/>
        <w:jc w:val="both"/>
      </w:pPr>
      <w:r>
        <w:rPr>
          <w:rFonts w:ascii="Times New Roman"/>
          <w:b w:val="false"/>
          <w:i w:val="false"/>
          <w:color w:val="000000"/>
          <w:sz w:val="28"/>
        </w:rPr>
        <w:t>
      9) Ветеринариялық станцияның меңгерушісі - СБШ 7-деңгейі</w:t>
      </w:r>
    </w:p>
    <w:p>
      <w:pPr>
        <w:spacing w:after="0"/>
        <w:ind w:left="0"/>
        <w:jc w:val="both"/>
      </w:pPr>
      <w:r>
        <w:rPr>
          <w:rFonts w:ascii="Times New Roman"/>
          <w:b w:val="false"/>
          <w:i w:val="false"/>
          <w:color w:val="000000"/>
          <w:sz w:val="28"/>
        </w:rPr>
        <w:t>
      10) Ветеринариялық пункт меңгерушісі - СБШ 7-деңгейі</w:t>
      </w:r>
    </w:p>
    <w:p>
      <w:pPr>
        <w:spacing w:after="0"/>
        <w:ind w:left="0"/>
        <w:jc w:val="both"/>
      </w:pPr>
      <w:r>
        <w:rPr>
          <w:rFonts w:ascii="Times New Roman"/>
          <w:b w:val="false"/>
          <w:i w:val="false"/>
          <w:color w:val="000000"/>
          <w:sz w:val="28"/>
        </w:rPr>
        <w:t>
      11) Ветеринариялық учаске меңгерушісі - СБШ 7-деңгейі</w:t>
      </w:r>
    </w:p>
    <w:p>
      <w:pPr>
        <w:spacing w:after="0"/>
        <w:ind w:left="0"/>
        <w:jc w:val="both"/>
      </w:pPr>
      <w:r>
        <w:rPr>
          <w:rFonts w:ascii="Times New Roman"/>
          <w:b w:val="false"/>
          <w:i w:val="false"/>
          <w:color w:val="000000"/>
          <w:sz w:val="28"/>
        </w:rPr>
        <w:t>
      12) Ветеринариялық дәріхана меңгерушісі - СБШ 7-деңгейі</w:t>
      </w:r>
    </w:p>
    <w:p>
      <w:pPr>
        <w:spacing w:after="0"/>
        <w:ind w:left="0"/>
        <w:jc w:val="both"/>
      </w:pPr>
      <w:r>
        <w:rPr>
          <w:rFonts w:ascii="Times New Roman"/>
          <w:b w:val="false"/>
          <w:i w:val="false"/>
          <w:color w:val="000000"/>
          <w:sz w:val="28"/>
        </w:rPr>
        <w:t>
      13) Ветеринариялық клиника (емхана, поликлиника) меңгерушісі - СБШ 7-деңгейі</w:t>
      </w:r>
    </w:p>
    <w:bookmarkStart w:name="z60" w:id="58"/>
    <w:p>
      <w:pPr>
        <w:spacing w:after="0"/>
        <w:ind w:left="0"/>
        <w:jc w:val="left"/>
      </w:pPr>
      <w:r>
        <w:rPr>
          <w:rFonts w:ascii="Times New Roman"/>
          <w:b/>
          <w:i w:val="false"/>
          <w:color w:val="000000"/>
        </w:rPr>
        <w:t xml:space="preserve"> 3-тарау. Кәсіптер карточкалары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"Ветеринариялық санитар"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5190-4-007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санитар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біліктіліктің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64-шығарылым </w:t>
            </w:r>
          </w:p>
          <w:p>
            <w:pPr>
              <w:spacing w:after="20"/>
              <w:ind w:left="20"/>
              <w:jc w:val="both"/>
            </w:pPr>
            <w:r>
              <w:rPr>
                <w:rFonts w:ascii="Times New Roman"/>
                <w:b w:val="false"/>
                <w:i w:val="false"/>
                <w:color w:val="000000"/>
                <w:sz w:val="20"/>
              </w:rPr>
              <w:t xml:space="preserve">
Ветеринариялық санитар 3-4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техникалық және кәсіптік білім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Ветеринария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ветеринариялық өңдеу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(оның ішінде құстар мен гидробионттардың) саулығын қамтамасыз ету жөніндегі емдеу-профилактикалық және ветеринариялық-санитариялық іс-шараларды жүргізу кезінде көмекші және дайындық жұмыстарын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аурулары мен өлімінің алдын алу бойынша ветеринариялық және санитариялық-профилактикалық іс-шараларды орындау.</w:t>
            </w:r>
          </w:p>
          <w:p>
            <w:pPr>
              <w:spacing w:after="20"/>
              <w:ind w:left="20"/>
              <w:jc w:val="both"/>
            </w:pPr>
            <w:r>
              <w:rPr>
                <w:rFonts w:ascii="Times New Roman"/>
                <w:b w:val="false"/>
                <w:i w:val="false"/>
                <w:color w:val="000000"/>
                <w:sz w:val="20"/>
              </w:rPr>
              <w:t>
2. Емдеу, профилактикалық және ветеринариялық-санитариялық іс-шараларды жүргізу кезінде қосалқы және дайындық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Жануарлардың аурулары мен өлімінің алдын алу бойынша ветеринариялық және санитариялық-профилактикалық іс-шараларды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Жаппай емдеу-алдын алу іс-шараларын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Құрал-жабдықтар мен аспаптарды жұмысқа әзірлеу.</w:t>
            </w:r>
          </w:p>
          <w:p>
            <w:pPr>
              <w:spacing w:after="20"/>
              <w:ind w:left="20"/>
              <w:jc w:val="both"/>
            </w:pPr>
            <w:r>
              <w:rPr>
                <w:rFonts w:ascii="Times New Roman"/>
                <w:b w:val="false"/>
                <w:i w:val="false"/>
                <w:color w:val="000000"/>
                <w:sz w:val="20"/>
              </w:rPr>
              <w:t>
2. Жануарларды өңдеуге арналған дезинфекциялық және дератизациялық ерітінділерді дайындау.</w:t>
            </w:r>
          </w:p>
          <w:p>
            <w:pPr>
              <w:spacing w:after="20"/>
              <w:ind w:left="20"/>
              <w:jc w:val="both"/>
            </w:pPr>
            <w:r>
              <w:rPr>
                <w:rFonts w:ascii="Times New Roman"/>
                <w:b w:val="false"/>
                <w:i w:val="false"/>
                <w:color w:val="000000"/>
                <w:sz w:val="20"/>
              </w:rPr>
              <w:t>
3. Мал және құс шаруашылығы үй-жайларында дезинфекция жүргізу, жануарларды азықтандыру және күтіп-бағу.</w:t>
            </w:r>
          </w:p>
          <w:p>
            <w:pPr>
              <w:spacing w:after="20"/>
              <w:ind w:left="20"/>
              <w:jc w:val="both"/>
            </w:pPr>
            <w:r>
              <w:rPr>
                <w:rFonts w:ascii="Times New Roman"/>
                <w:b w:val="false"/>
                <w:i w:val="false"/>
                <w:color w:val="000000"/>
                <w:sz w:val="20"/>
              </w:rPr>
              <w:t>
4. Жануарларды жаппай вакциналау кезінде, сондай-ақ жануарлардың мәйіттерін патологиялық-анатомиялық ашу және қолдану кезінде ветеринариялық мамандарға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Жануарлармен жұмыс істеу кезінде, құралдарды, жабдықтарды пайдалану кезінде жеке қауіпсіздік қағидалары.</w:t>
            </w:r>
          </w:p>
          <w:p>
            <w:pPr>
              <w:spacing w:after="20"/>
              <w:ind w:left="20"/>
              <w:jc w:val="both"/>
            </w:pPr>
            <w:r>
              <w:rPr>
                <w:rFonts w:ascii="Times New Roman"/>
                <w:b w:val="false"/>
                <w:i w:val="false"/>
                <w:color w:val="000000"/>
                <w:sz w:val="20"/>
              </w:rPr>
              <w:t>
2. Жануарлар мен құстардың ең жиі кездесетін аурулары туралы негізгі мәліметтер және олардың алдын алу принциптері.</w:t>
            </w:r>
          </w:p>
          <w:p>
            <w:pPr>
              <w:spacing w:after="20"/>
              <w:ind w:left="20"/>
              <w:jc w:val="both"/>
            </w:pPr>
            <w:r>
              <w:rPr>
                <w:rFonts w:ascii="Times New Roman"/>
                <w:b w:val="false"/>
                <w:i w:val="false"/>
                <w:color w:val="000000"/>
                <w:sz w:val="20"/>
              </w:rPr>
              <w:t>
3. Дәрі-дәрмектерді, биопрепараттарды, дезинфекциялау құралдарын, дезинфекциялау құрал-жабдықтары мен құралдарын сақтау және сақтау қағидалары мен қолдану тәртібі.</w:t>
            </w:r>
          </w:p>
          <w:p>
            <w:pPr>
              <w:spacing w:after="20"/>
              <w:ind w:left="20"/>
              <w:jc w:val="both"/>
            </w:pPr>
            <w:r>
              <w:rPr>
                <w:rFonts w:ascii="Times New Roman"/>
                <w:b w:val="false"/>
                <w:i w:val="false"/>
                <w:color w:val="000000"/>
                <w:sz w:val="20"/>
              </w:rPr>
              <w:t>
4. Жануарлардың жарақат алу және улануы кезінде жануарларға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Емдеу-профилактикалық іс-шаралар жоспарын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Ветеринариялық қызметте визуалды және техникалық бақылау әдістерін қолдану.</w:t>
            </w:r>
          </w:p>
          <w:p>
            <w:pPr>
              <w:spacing w:after="20"/>
              <w:ind w:left="20"/>
              <w:jc w:val="both"/>
            </w:pPr>
            <w:r>
              <w:rPr>
                <w:rFonts w:ascii="Times New Roman"/>
                <w:b w:val="false"/>
                <w:i w:val="false"/>
                <w:color w:val="000000"/>
                <w:sz w:val="20"/>
              </w:rPr>
              <w:t>
2. Арнайы жабдықтар мен құралдарды қолдану</w:t>
            </w:r>
          </w:p>
          <w:p>
            <w:pPr>
              <w:spacing w:after="20"/>
              <w:ind w:left="20"/>
              <w:jc w:val="both"/>
            </w:pPr>
            <w:r>
              <w:rPr>
                <w:rFonts w:ascii="Times New Roman"/>
                <w:b w:val="false"/>
                <w:i w:val="false"/>
                <w:color w:val="000000"/>
                <w:sz w:val="20"/>
              </w:rPr>
              <w:t>
3. Жануарлармен, дәрі-дәрмектермен және улы заттармен жұмыс істеу кезінде жеке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Дезинфекция, дезинсекция және дератизация жүргізу әдістері.</w:t>
            </w:r>
          </w:p>
          <w:p>
            <w:pPr>
              <w:spacing w:after="20"/>
              <w:ind w:left="20"/>
              <w:jc w:val="both"/>
            </w:pPr>
            <w:r>
              <w:rPr>
                <w:rFonts w:ascii="Times New Roman"/>
                <w:b w:val="false"/>
                <w:i w:val="false"/>
                <w:color w:val="000000"/>
                <w:sz w:val="20"/>
              </w:rPr>
              <w:t>
2. Жануарлардың өлекселерін кәдеге жарату қағидалары.</w:t>
            </w:r>
          </w:p>
          <w:p>
            <w:pPr>
              <w:spacing w:after="20"/>
              <w:ind w:left="20"/>
              <w:jc w:val="both"/>
            </w:pPr>
            <w:r>
              <w:rPr>
                <w:rFonts w:ascii="Times New Roman"/>
                <w:b w:val="false"/>
                <w:i w:val="false"/>
                <w:color w:val="000000"/>
                <w:sz w:val="20"/>
              </w:rPr>
              <w:t>
3. Мал шаруашылығы үй-жайларындағы микроклимат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Емдеу, профилактикалық және ветеринариялық-санитариялық іс-шараларды жүргізу кезінде көмекші және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Ауру жануарларға күтім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Изолятордағы ауру жануарларға күтім жасау.</w:t>
            </w:r>
          </w:p>
          <w:p>
            <w:pPr>
              <w:spacing w:after="20"/>
              <w:ind w:left="20"/>
              <w:jc w:val="both"/>
            </w:pPr>
            <w:r>
              <w:rPr>
                <w:rFonts w:ascii="Times New Roman"/>
                <w:b w:val="false"/>
                <w:i w:val="false"/>
                <w:color w:val="000000"/>
                <w:sz w:val="20"/>
              </w:rPr>
              <w:t>
2. Жараларды өңдеуді, термометрияны жүргізу,</w:t>
            </w:r>
          </w:p>
          <w:p>
            <w:pPr>
              <w:spacing w:after="20"/>
              <w:ind w:left="20"/>
              <w:jc w:val="both"/>
            </w:pPr>
            <w:r>
              <w:rPr>
                <w:rFonts w:ascii="Times New Roman"/>
                <w:b w:val="false"/>
                <w:i w:val="false"/>
                <w:color w:val="000000"/>
                <w:sz w:val="20"/>
              </w:rPr>
              <w:t>
3. Дәрілік заттарды, таңғыш материалдар мен құралдарды қолдануға әзірлеу;</w:t>
            </w:r>
          </w:p>
          <w:p>
            <w:pPr>
              <w:spacing w:after="20"/>
              <w:ind w:left="20"/>
              <w:jc w:val="both"/>
            </w:pPr>
            <w:r>
              <w:rPr>
                <w:rFonts w:ascii="Times New Roman"/>
                <w:b w:val="false"/>
                <w:i w:val="false"/>
                <w:color w:val="000000"/>
                <w:sz w:val="20"/>
              </w:rPr>
              <w:t>
4.Жарақат алу, улану кезінде жануарларға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 анатомиясы мен физиологиясының негіздері.</w:t>
            </w:r>
          </w:p>
          <w:p>
            <w:pPr>
              <w:spacing w:after="20"/>
              <w:ind w:left="20"/>
              <w:jc w:val="both"/>
            </w:pPr>
            <w:r>
              <w:rPr>
                <w:rFonts w:ascii="Times New Roman"/>
                <w:b w:val="false"/>
                <w:i w:val="false"/>
                <w:color w:val="000000"/>
                <w:sz w:val="20"/>
              </w:rPr>
              <w:t>
2. Изоляторда ауру жануарларды күту ережелерін білу.</w:t>
            </w:r>
          </w:p>
          <w:p>
            <w:pPr>
              <w:spacing w:after="20"/>
              <w:ind w:left="20"/>
              <w:jc w:val="both"/>
            </w:pPr>
            <w:r>
              <w:rPr>
                <w:rFonts w:ascii="Times New Roman"/>
                <w:b w:val="false"/>
                <w:i w:val="false"/>
                <w:color w:val="000000"/>
                <w:sz w:val="20"/>
              </w:rPr>
              <w:t>
3. Жануарларға емдік көмек көрсетудің тәжірибелік тәсілдері.</w:t>
            </w:r>
          </w:p>
          <w:p>
            <w:pPr>
              <w:spacing w:after="20"/>
              <w:ind w:left="20"/>
              <w:jc w:val="both"/>
            </w:pPr>
            <w:r>
              <w:rPr>
                <w:rFonts w:ascii="Times New Roman"/>
                <w:b w:val="false"/>
                <w:i w:val="false"/>
                <w:color w:val="000000"/>
                <w:sz w:val="20"/>
              </w:rPr>
              <w:t>
4. Жануарлармен жұмыс істеу барысында құралдарды, жабдықтарды пайдалану кезінде жеке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Емдеу-алдын алу рәсімдерін орындау кезінде ветеринариялық мамандарға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Әр түрлі этиология аурулары бар жануарларды емдеу үшін терапевтік, хирургиялық әдістер мен манипуляциялар өткізуге қатысу.</w:t>
            </w:r>
          </w:p>
          <w:p>
            <w:pPr>
              <w:spacing w:after="20"/>
              <w:ind w:left="20"/>
              <w:jc w:val="both"/>
            </w:pPr>
            <w:r>
              <w:rPr>
                <w:rFonts w:ascii="Times New Roman"/>
                <w:b w:val="false"/>
                <w:i w:val="false"/>
                <w:color w:val="000000"/>
                <w:sz w:val="20"/>
              </w:rPr>
              <w:t>
2. Ветеринариялық ауруханада, зертханаларда, учаскеде және пунктте санитариялық тәртіпті ұстану.</w:t>
            </w:r>
          </w:p>
          <w:p>
            <w:pPr>
              <w:spacing w:after="20"/>
              <w:ind w:left="20"/>
              <w:jc w:val="both"/>
            </w:pPr>
            <w:r>
              <w:rPr>
                <w:rFonts w:ascii="Times New Roman"/>
                <w:b w:val="false"/>
                <w:i w:val="false"/>
                <w:color w:val="000000"/>
                <w:sz w:val="20"/>
              </w:rPr>
              <w:t>
3. Ветеринариялық мамандарға малдың төлдеуінде және зерттеу үшін материал алу кезінде көмек көрсету.</w:t>
            </w:r>
          </w:p>
          <w:p>
            <w:pPr>
              <w:spacing w:after="20"/>
              <w:ind w:left="20"/>
              <w:jc w:val="both"/>
            </w:pPr>
            <w:r>
              <w:rPr>
                <w:rFonts w:ascii="Times New Roman"/>
                <w:b w:val="false"/>
                <w:i w:val="false"/>
                <w:color w:val="000000"/>
                <w:sz w:val="20"/>
              </w:rPr>
              <w:t>
4. Ветеринарлық дәрігердің нұсқауы бойынша ауру және ауруға күдікті жануарларды карантинге жабу және оқшаулау жөніндегі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Жалпы алдын алу негіздері, аурулардың себептері мен олардың жіктелуі.</w:t>
            </w:r>
          </w:p>
          <w:p>
            <w:pPr>
              <w:spacing w:after="20"/>
              <w:ind w:left="20"/>
              <w:jc w:val="both"/>
            </w:pPr>
            <w:r>
              <w:rPr>
                <w:rFonts w:ascii="Times New Roman"/>
                <w:b w:val="false"/>
                <w:i w:val="false"/>
                <w:color w:val="000000"/>
                <w:sz w:val="20"/>
              </w:rPr>
              <w:t>
2. Хирургиялық құралдар мен таңғыш материалдарды зарарсыздандыру ережелері.</w:t>
            </w:r>
          </w:p>
          <w:p>
            <w:pPr>
              <w:spacing w:after="20"/>
              <w:ind w:left="20"/>
              <w:jc w:val="both"/>
            </w:pPr>
            <w:r>
              <w:rPr>
                <w:rFonts w:ascii="Times New Roman"/>
                <w:b w:val="false"/>
                <w:i w:val="false"/>
                <w:color w:val="000000"/>
                <w:sz w:val="20"/>
              </w:rPr>
              <w:t>
3. Ең жиі қолданылатын дәрілік заттар, олардың әсері және жануарлар ағзасына енгізу әдістері.</w:t>
            </w:r>
          </w:p>
          <w:p>
            <w:pPr>
              <w:spacing w:after="20"/>
              <w:ind w:left="20"/>
              <w:jc w:val="both"/>
            </w:pPr>
            <w:r>
              <w:rPr>
                <w:rFonts w:ascii="Times New Roman"/>
                <w:b w:val="false"/>
                <w:i w:val="false"/>
                <w:color w:val="000000"/>
                <w:sz w:val="20"/>
              </w:rPr>
              <w:t>
4.Дәрі-дәрмектерді, биопрепараттарды, дезинфекциялау құралдарын, құралдарды және дезинфекциялау техникасын сақтау қағидалары мен пайдалану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тұрақтылық</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ветеринариялық өңдеу жөніндегі оператор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қолдан ұрықтандыру жөніндегі оператор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"Ветеринариялық фельдшер"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64-шығарылым </w:t>
            </w:r>
          </w:p>
          <w:p>
            <w:pPr>
              <w:spacing w:after="20"/>
              <w:ind w:left="20"/>
              <w:jc w:val="both"/>
            </w:pPr>
            <w:r>
              <w:rPr>
                <w:rFonts w:ascii="Times New Roman"/>
                <w:b w:val="false"/>
                <w:i w:val="false"/>
                <w:color w:val="000000"/>
                <w:sz w:val="20"/>
              </w:rPr>
              <w:t xml:space="preserve">
Жануарларды ветеринариялық өңдеу жөніндегі оператор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техникалық және кәсіптік білім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Ветеринария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 бойынша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техник</w:t>
            </w:r>
          </w:p>
          <w:p>
            <w:pPr>
              <w:spacing w:after="20"/>
              <w:ind w:left="20"/>
              <w:jc w:val="both"/>
            </w:pPr>
            <w:r>
              <w:rPr>
                <w:rFonts w:ascii="Times New Roman"/>
                <w:b w:val="false"/>
                <w:i w:val="false"/>
                <w:color w:val="000000"/>
                <w:sz w:val="20"/>
              </w:rPr>
              <w:t>
Ветеринариялық фельдшер-зертханашы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саулығын қамтамасыз ету бойынша диагностикалық, емдеу-профилактикалық және ветеринариялық-санитариялық іс-шараларды жүргізу кезінде операцияларды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процестерді және ветеринариялық-профилактикалық іс-шараларды ұйымдастыру және жоспарлау.</w:t>
            </w:r>
          </w:p>
          <w:p>
            <w:pPr>
              <w:spacing w:after="20"/>
              <w:ind w:left="20"/>
              <w:jc w:val="both"/>
            </w:pPr>
            <w:r>
              <w:rPr>
                <w:rFonts w:ascii="Times New Roman"/>
                <w:b w:val="false"/>
                <w:i w:val="false"/>
                <w:color w:val="000000"/>
                <w:sz w:val="20"/>
              </w:rPr>
              <w:t>
2. Диагностикалық, емдеу-профилактикалық, ветеринариялық-санитариялық және эпизоотияға қарсы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Өндірістік процестерді және ветеринариялық-профилактикалық іс-шараларды ұйымдастыру және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Ветеринариялық-профилактикалық іс-шара-ларды қамтамасыз ету бойынша ұйымдастырушылық іс-шараларын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Инфекциялық, инвазиялық аурулардың алдын алу және жою бойынша іс-шараларды әзірлеу және себептерін талдау.</w:t>
            </w:r>
          </w:p>
          <w:p>
            <w:pPr>
              <w:spacing w:after="20"/>
              <w:ind w:left="20"/>
              <w:jc w:val="both"/>
            </w:pPr>
            <w:r>
              <w:rPr>
                <w:rFonts w:ascii="Times New Roman"/>
                <w:b w:val="false"/>
                <w:i w:val="false"/>
                <w:color w:val="000000"/>
                <w:sz w:val="20"/>
              </w:rPr>
              <w:t xml:space="preserve">
2. Аурулардың алдын алу бойынша ветеринариялық-санитариялық іс-шараларды профилактикалық шараларды ұйымдастыру және жүргізу. </w:t>
            </w:r>
          </w:p>
          <w:p>
            <w:pPr>
              <w:spacing w:after="20"/>
              <w:ind w:left="20"/>
              <w:jc w:val="both"/>
            </w:pPr>
            <w:r>
              <w:rPr>
                <w:rFonts w:ascii="Times New Roman"/>
                <w:b w:val="false"/>
                <w:i w:val="false"/>
                <w:color w:val="000000"/>
                <w:sz w:val="20"/>
              </w:rPr>
              <w:t>
3. Дәрі-дәрмектердің, дезинфекциялық құралдардың және басқа да материалдардың түсуі мен жұмсалуын есепке алуды жоспарлау және олардың сақталуын қамтамасыз етеді.</w:t>
            </w:r>
          </w:p>
          <w:p>
            <w:pPr>
              <w:spacing w:after="20"/>
              <w:ind w:left="20"/>
              <w:jc w:val="both"/>
            </w:pPr>
            <w:r>
              <w:rPr>
                <w:rFonts w:ascii="Times New Roman"/>
                <w:b w:val="false"/>
                <w:i w:val="false"/>
                <w:color w:val="000000"/>
                <w:sz w:val="20"/>
              </w:rPr>
              <w:t>
4. Қоршаған ортаны қорғау жөніндегі заңнаманың, еңбек қауіпсіздігі және еңбекті қорғау ережелері мен нормаларының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Қазақстан Республикасының Конституциясы.</w:t>
            </w:r>
          </w:p>
          <w:p>
            <w:pPr>
              <w:spacing w:after="20"/>
              <w:ind w:left="20"/>
              <w:jc w:val="both"/>
            </w:pPr>
            <w:r>
              <w:rPr>
                <w:rFonts w:ascii="Times New Roman"/>
                <w:b w:val="false"/>
                <w:i w:val="false"/>
                <w:color w:val="000000"/>
                <w:sz w:val="20"/>
              </w:rPr>
              <w:t>
2. "Ветеринария туралы" Қазақстан Республикасының Заңы.</w:t>
            </w:r>
          </w:p>
          <w:p>
            <w:pPr>
              <w:spacing w:after="20"/>
              <w:ind w:left="20"/>
              <w:jc w:val="both"/>
            </w:pPr>
            <w:r>
              <w:rPr>
                <w:rFonts w:ascii="Times New Roman"/>
                <w:b w:val="false"/>
                <w:i w:val="false"/>
                <w:color w:val="000000"/>
                <w:sz w:val="20"/>
              </w:rPr>
              <w:t>
3. Ветеринариялық қызметті реттейтін нормативтік құқықтық актілер.</w:t>
            </w:r>
          </w:p>
          <w:p>
            <w:pPr>
              <w:spacing w:after="20"/>
              <w:ind w:left="20"/>
              <w:jc w:val="both"/>
            </w:pPr>
            <w:r>
              <w:rPr>
                <w:rFonts w:ascii="Times New Roman"/>
                <w:b w:val="false"/>
                <w:i w:val="false"/>
                <w:color w:val="000000"/>
                <w:sz w:val="20"/>
              </w:rPr>
              <w:t>
4. Қоршаған ортаны қорғау туралы заңнаманың, еңбек қауіпсіздігі және еңбекті қорғау қағидалары мен нормаларының негізі.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Емдеу-алдын алу іс- шараларын жүргізу және олардың нәтижелерін қорытындылау.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Жүргізілген емдеу-профилактикалық іс-шараларына талдау жасау.</w:t>
            </w:r>
          </w:p>
          <w:p>
            <w:pPr>
              <w:spacing w:after="20"/>
              <w:ind w:left="20"/>
              <w:jc w:val="both"/>
            </w:pPr>
            <w:r>
              <w:rPr>
                <w:rFonts w:ascii="Times New Roman"/>
                <w:b w:val="false"/>
                <w:i w:val="false"/>
                <w:color w:val="000000"/>
                <w:sz w:val="20"/>
              </w:rPr>
              <w:t>
2. Ветеринариялық іс-шараларды жүзеге асыру үшін жабдықтар мен құралдардың қажетті түрлерін іріктеуді жүзеге асыру.</w:t>
            </w:r>
          </w:p>
          <w:p>
            <w:pPr>
              <w:spacing w:after="20"/>
              <w:ind w:left="20"/>
              <w:jc w:val="both"/>
            </w:pPr>
            <w:r>
              <w:rPr>
                <w:rFonts w:ascii="Times New Roman"/>
                <w:b w:val="false"/>
                <w:i w:val="false"/>
                <w:color w:val="000000"/>
                <w:sz w:val="20"/>
              </w:rPr>
              <w:t>
3. Дәрілік, дезинфекциялық және басқа да профилактикалық құралдарды іріктеуді жүзеге асыру.</w:t>
            </w:r>
          </w:p>
          <w:p>
            <w:pPr>
              <w:spacing w:after="20"/>
              <w:ind w:left="20"/>
              <w:jc w:val="both"/>
            </w:pPr>
            <w:r>
              <w:rPr>
                <w:rFonts w:ascii="Times New Roman"/>
                <w:b w:val="false"/>
                <w:i w:val="false"/>
                <w:color w:val="000000"/>
                <w:sz w:val="20"/>
              </w:rPr>
              <w:t xml:space="preserve">
4. Жануарлардың ауруларын дәрі-дәрмекпен емдеу әдістерін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"Ветеринария туралы" Қазақстан Республикасының Заңы.</w:t>
            </w:r>
          </w:p>
          <w:p>
            <w:pPr>
              <w:spacing w:after="20"/>
              <w:ind w:left="20"/>
              <w:jc w:val="both"/>
            </w:pPr>
            <w:r>
              <w:rPr>
                <w:rFonts w:ascii="Times New Roman"/>
                <w:b w:val="false"/>
                <w:i w:val="false"/>
                <w:color w:val="000000"/>
                <w:sz w:val="20"/>
              </w:rPr>
              <w:t>
2. Мал шаруашылығындағы ветеринариялық қызметті реттейтін нормативтік құқықтық актілер.</w:t>
            </w:r>
          </w:p>
          <w:p>
            <w:pPr>
              <w:spacing w:after="20"/>
              <w:ind w:left="20"/>
              <w:jc w:val="both"/>
            </w:pPr>
            <w:r>
              <w:rPr>
                <w:rFonts w:ascii="Times New Roman"/>
                <w:b w:val="false"/>
                <w:i w:val="false"/>
                <w:color w:val="000000"/>
                <w:sz w:val="20"/>
              </w:rPr>
              <w:t>
3. Еңбекті қорғау талаптары және тіршілік қауіпсіздігі.</w:t>
            </w:r>
          </w:p>
          <w:p>
            <w:pPr>
              <w:spacing w:after="20"/>
              <w:ind w:left="20"/>
              <w:jc w:val="both"/>
            </w:pPr>
            <w:r>
              <w:rPr>
                <w:rFonts w:ascii="Times New Roman"/>
                <w:b w:val="false"/>
                <w:i w:val="false"/>
                <w:color w:val="000000"/>
                <w:sz w:val="20"/>
              </w:rPr>
              <w:t>
4. Жануарлардың аурулары мен өлімінің алдын алу бойынша ветеринариялық-профилактикалық іс-шараларды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Диагностикалық, емдеу-профилактикалық, ветеринариялық-санитариялық және эпизоотияға қарсы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Ауру жануарларға күтім жасау және дәрігерге дейінгі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Изоляторда ауру жануарларға күтім жасау.</w:t>
            </w:r>
          </w:p>
          <w:p>
            <w:pPr>
              <w:spacing w:after="20"/>
              <w:ind w:left="20"/>
              <w:jc w:val="both"/>
            </w:pPr>
            <w:r>
              <w:rPr>
                <w:rFonts w:ascii="Times New Roman"/>
                <w:b w:val="false"/>
                <w:i w:val="false"/>
                <w:color w:val="000000"/>
                <w:sz w:val="20"/>
              </w:rPr>
              <w:t>
2. Термометрия, хирургиялық жараларды тану шараларын жүргізу.</w:t>
            </w:r>
          </w:p>
          <w:p>
            <w:pPr>
              <w:spacing w:after="20"/>
              <w:ind w:left="20"/>
              <w:jc w:val="both"/>
            </w:pPr>
            <w:r>
              <w:rPr>
                <w:rFonts w:ascii="Times New Roman"/>
                <w:b w:val="false"/>
                <w:i w:val="false"/>
                <w:color w:val="000000"/>
                <w:sz w:val="20"/>
              </w:rPr>
              <w:t>
3. Травматикалық зақымдану, улану кезінде жануарларға дәрігерге дейінгі көмек көрсету.</w:t>
            </w:r>
          </w:p>
          <w:p>
            <w:pPr>
              <w:spacing w:after="20"/>
              <w:ind w:left="20"/>
              <w:jc w:val="both"/>
            </w:pPr>
            <w:r>
              <w:rPr>
                <w:rFonts w:ascii="Times New Roman"/>
                <w:b w:val="false"/>
                <w:i w:val="false"/>
                <w:color w:val="000000"/>
                <w:sz w:val="20"/>
              </w:rPr>
              <w:t>
4. Зертханалық зерттеулер үшін сынамаларды ірктеуді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Карантиндегі изоляторда және изоляторда ауру жануарларды күту қағидалары.</w:t>
            </w:r>
          </w:p>
          <w:p>
            <w:pPr>
              <w:spacing w:after="20"/>
              <w:ind w:left="20"/>
              <w:jc w:val="both"/>
            </w:pPr>
            <w:r>
              <w:rPr>
                <w:rFonts w:ascii="Times New Roman"/>
                <w:b w:val="false"/>
                <w:i w:val="false"/>
                <w:color w:val="000000"/>
                <w:sz w:val="20"/>
              </w:rPr>
              <w:t>
2. Жануарларға емдік көмек көрсету әдістері мен тәсілдері.</w:t>
            </w:r>
          </w:p>
          <w:p>
            <w:pPr>
              <w:spacing w:after="20"/>
              <w:ind w:left="20"/>
              <w:jc w:val="both"/>
            </w:pPr>
            <w:r>
              <w:rPr>
                <w:rFonts w:ascii="Times New Roman"/>
                <w:b w:val="false"/>
                <w:i w:val="false"/>
                <w:color w:val="000000"/>
                <w:sz w:val="20"/>
              </w:rPr>
              <w:t>
3. Дәрілік заттарды енгізу тәсілдері.</w:t>
            </w:r>
          </w:p>
          <w:p>
            <w:pPr>
              <w:spacing w:after="20"/>
              <w:ind w:left="20"/>
              <w:jc w:val="both"/>
            </w:pPr>
            <w:r>
              <w:rPr>
                <w:rFonts w:ascii="Times New Roman"/>
                <w:b w:val="false"/>
                <w:i w:val="false"/>
                <w:color w:val="000000"/>
                <w:sz w:val="20"/>
              </w:rPr>
              <w:t>
4. Жануарлармен жұмыс істеу барысында құралдарды, жабдықтарды пайдалану кезінде жеке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Диагностикалық және емдеу-алдын алу іс-шараларын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Жануарларды диагностикалау және емдеу әдістері.</w:t>
            </w:r>
          </w:p>
          <w:p>
            <w:pPr>
              <w:spacing w:after="20"/>
              <w:ind w:left="20"/>
              <w:jc w:val="both"/>
            </w:pPr>
            <w:r>
              <w:rPr>
                <w:rFonts w:ascii="Times New Roman"/>
                <w:b w:val="false"/>
                <w:i w:val="false"/>
                <w:color w:val="000000"/>
                <w:sz w:val="20"/>
              </w:rPr>
              <w:t>
2. Жануарлардың клиникалық жай-күйін жалпы және аспаптық әдістермен анықтау;</w:t>
            </w:r>
          </w:p>
          <w:p>
            <w:pPr>
              <w:spacing w:after="20"/>
              <w:ind w:left="20"/>
              <w:jc w:val="both"/>
            </w:pPr>
            <w:r>
              <w:rPr>
                <w:rFonts w:ascii="Times New Roman"/>
                <w:b w:val="false"/>
                <w:i w:val="false"/>
                <w:color w:val="000000"/>
                <w:sz w:val="20"/>
              </w:rPr>
              <w:t>
3. Жануарлардың ауруларын диагностикалау және емдеу үшін құралдар мен дәрі-дәрмектерді таңдау, іріктеп алу.</w:t>
            </w:r>
          </w:p>
          <w:p>
            <w:pPr>
              <w:spacing w:after="20"/>
              <w:ind w:left="20"/>
              <w:jc w:val="both"/>
            </w:pPr>
            <w:r>
              <w:rPr>
                <w:rFonts w:ascii="Times New Roman"/>
                <w:b w:val="false"/>
                <w:i w:val="false"/>
                <w:color w:val="000000"/>
                <w:sz w:val="20"/>
              </w:rPr>
              <w:t>
4. Диагностикалық және терапевтік манипуляциялардың нәтижелерін талдау және түсіндіру.</w:t>
            </w:r>
          </w:p>
          <w:p>
            <w:pPr>
              <w:spacing w:after="20"/>
              <w:ind w:left="20"/>
              <w:jc w:val="both"/>
            </w:pPr>
            <w:r>
              <w:rPr>
                <w:rFonts w:ascii="Times New Roman"/>
                <w:b w:val="false"/>
                <w:i w:val="false"/>
                <w:color w:val="000000"/>
                <w:sz w:val="20"/>
              </w:rPr>
              <w:t>
5. Жануарлар өлекселерін ашу.</w:t>
            </w:r>
          </w:p>
          <w:p>
            <w:pPr>
              <w:spacing w:after="20"/>
              <w:ind w:left="20"/>
              <w:jc w:val="both"/>
            </w:pPr>
            <w:r>
              <w:rPr>
                <w:rFonts w:ascii="Times New Roman"/>
                <w:b w:val="false"/>
                <w:i w:val="false"/>
                <w:color w:val="000000"/>
                <w:sz w:val="20"/>
              </w:rPr>
              <w:t>
6. Жануарлар ауруларының алдын алу үшін емдеу-алдын алу шараларын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 ауруларын диагностикалау мен емдеу терапиясының заманауи әдістері.</w:t>
            </w:r>
          </w:p>
          <w:p>
            <w:pPr>
              <w:spacing w:after="20"/>
              <w:ind w:left="20"/>
              <w:jc w:val="both"/>
            </w:pPr>
            <w:r>
              <w:rPr>
                <w:rFonts w:ascii="Times New Roman"/>
                <w:b w:val="false"/>
                <w:i w:val="false"/>
                <w:color w:val="000000"/>
                <w:sz w:val="20"/>
              </w:rPr>
              <w:t>
2. Терапиялық және диагностикалық ветеринариялық жабдықтар мен құралдарды пайдалану.</w:t>
            </w:r>
          </w:p>
          <w:p>
            <w:pPr>
              <w:spacing w:after="20"/>
              <w:ind w:left="20"/>
              <w:jc w:val="both"/>
            </w:pPr>
            <w:r>
              <w:rPr>
                <w:rFonts w:ascii="Times New Roman"/>
                <w:b w:val="false"/>
                <w:i w:val="false"/>
                <w:color w:val="000000"/>
                <w:sz w:val="20"/>
              </w:rPr>
              <w:t>
3. Жануарлар ауруларының алдын алу және емдеудің тиімді әдістері мен тәсілдері.</w:t>
            </w:r>
          </w:p>
          <w:p>
            <w:pPr>
              <w:spacing w:after="20"/>
              <w:ind w:left="20"/>
              <w:jc w:val="both"/>
            </w:pPr>
            <w:r>
              <w:rPr>
                <w:rFonts w:ascii="Times New Roman"/>
                <w:b w:val="false"/>
                <w:i w:val="false"/>
                <w:color w:val="000000"/>
                <w:sz w:val="20"/>
              </w:rPr>
              <w:t>
4. Ең жиі қолданылатын дәрілік құралдар, олардың әсері және жануарлар ағзасына енгізу әдістері.</w:t>
            </w:r>
          </w:p>
          <w:p>
            <w:pPr>
              <w:spacing w:after="20"/>
              <w:ind w:left="20"/>
              <w:jc w:val="both"/>
            </w:pPr>
            <w:r>
              <w:rPr>
                <w:rFonts w:ascii="Times New Roman"/>
                <w:b w:val="false"/>
                <w:i w:val="false"/>
                <w:color w:val="000000"/>
                <w:sz w:val="20"/>
              </w:rPr>
              <w:t>
5. Дәрі-дәрмектерді, биопрепараттарды, дезинфекциялау құралдарын, аспаптарын және дезинфекциялау техникасын сақтау қағидалары және пайдалану тәртібі.</w:t>
            </w:r>
          </w:p>
          <w:p>
            <w:pPr>
              <w:spacing w:after="20"/>
              <w:ind w:left="20"/>
              <w:jc w:val="both"/>
            </w:pPr>
            <w:r>
              <w:rPr>
                <w:rFonts w:ascii="Times New Roman"/>
                <w:b w:val="false"/>
                <w:i w:val="false"/>
                <w:color w:val="000000"/>
                <w:sz w:val="20"/>
              </w:rPr>
              <w:t>
6. Мал шаруашылығы үй-жайларында дезинфекция, дезинсекция және дератизация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Жұмыс процестерін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іс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"Ветеринариялық дәрігер"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2019 жылғы 21 тамыздағы № 307 бұйрығымен (Нормативтік құқықтық актілердің мемлекеттік тіркеу тізілімінде № 19280 болып тіркелген) бекітілген Ауыл шаруашылығы ұйымдарының басшылары мен мамандары лауазымдарының үлгілік біліктілік сипаттамалары (бұдан әрі – Ауыл шаруашылығы ұйымдарының басшылары мен мамандары лауазымдарының үлгілік біліктілік сипаттамалары).</w:t>
            </w:r>
          </w:p>
          <w:p>
            <w:pPr>
              <w:spacing w:after="20"/>
              <w:ind w:left="20"/>
              <w:jc w:val="both"/>
            </w:pPr>
            <w:r>
              <w:rPr>
                <w:rFonts w:ascii="Times New Roman"/>
                <w:b w:val="false"/>
                <w:i w:val="false"/>
                <w:color w:val="000000"/>
                <w:sz w:val="20"/>
              </w:rPr>
              <w:t xml:space="preserve">
Ветеринариялық дәрігер, жануарларды ветеринариялық өңдеу жөніндегі оператор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Ветеринария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ай мерзімде "Ветеринариялық дәрігер" қысқа мерзімді курстарынан өте отырып, орта деңгейден төмен емес білім алуға болады.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ветеринариялық дәрігер</w:t>
            </w:r>
          </w:p>
          <w:p>
            <w:pPr>
              <w:spacing w:after="20"/>
              <w:ind w:left="20"/>
              <w:jc w:val="both"/>
            </w:pPr>
            <w:r>
              <w:rPr>
                <w:rFonts w:ascii="Times New Roman"/>
                <w:b w:val="false"/>
                <w:i w:val="false"/>
                <w:color w:val="000000"/>
                <w:sz w:val="20"/>
              </w:rPr>
              <w:t>
Ветеринариялық-санитариялық дәрігер</w:t>
            </w:r>
          </w:p>
          <w:p>
            <w:pPr>
              <w:spacing w:after="20"/>
              <w:ind w:left="20"/>
              <w:jc w:val="both"/>
            </w:pPr>
            <w:r>
              <w:rPr>
                <w:rFonts w:ascii="Times New Roman"/>
                <w:b w:val="false"/>
                <w:i w:val="false"/>
                <w:color w:val="000000"/>
                <w:sz w:val="20"/>
              </w:rPr>
              <w:t>
Ветеринариялық дәрігер (эпидемиолог)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барлық түрлерінің, оның ішінде құстардың, аралардың, балықтардың саулығын сақтау және қамтамасыз ету. Жануарлардың өнімділігін жақсарту, ветеринариялық бақылау, сот-ветеринарлық және ветсанитарлық сараптама.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 ауруларына және олардың пайда болу себептеріне диагностика жүргізу.</w:t>
            </w:r>
          </w:p>
          <w:p>
            <w:pPr>
              <w:spacing w:after="20"/>
              <w:ind w:left="20"/>
              <w:jc w:val="both"/>
            </w:pPr>
            <w:r>
              <w:rPr>
                <w:rFonts w:ascii="Times New Roman"/>
                <w:b w:val="false"/>
                <w:i w:val="false"/>
                <w:color w:val="000000"/>
                <w:sz w:val="20"/>
              </w:rPr>
              <w:t>
2. Жануарлар ауруларын емдеу және алдын алу.</w:t>
            </w:r>
          </w:p>
          <w:p>
            <w:pPr>
              <w:spacing w:after="20"/>
              <w:ind w:left="20"/>
              <w:jc w:val="both"/>
            </w:pPr>
            <w:r>
              <w:rPr>
                <w:rFonts w:ascii="Times New Roman"/>
                <w:b w:val="false"/>
                <w:i w:val="false"/>
                <w:color w:val="000000"/>
                <w:sz w:val="20"/>
              </w:rPr>
              <w:t>
3. Жануарлар ауруларының алдын алуға және жоюға бағытталған ветеринариялық-санитариялық және профилактикалық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нормативтік құқықтық актілері, ветеринария саласындағы басшылық, нормативтік, нұсқаулық және әдістемелік материалдар.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Жануарлар ауруларына және олардың пайда болу себептеріне диагностика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Жануарлардың ауруларын диагностикалаудың негізгі принциптері.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 ауруларының диагнозын қою үшін ғылым мен технологияның заманауи жетістіктерін қолдана отырып, клиникалық, иммунологиялық және басқа зертханалық зерттеулер жүргізу.</w:t>
            </w:r>
          </w:p>
          <w:p>
            <w:pPr>
              <w:spacing w:after="20"/>
              <w:ind w:left="20"/>
              <w:jc w:val="both"/>
            </w:pPr>
            <w:r>
              <w:rPr>
                <w:rFonts w:ascii="Times New Roman"/>
                <w:b w:val="false"/>
                <w:i w:val="false"/>
                <w:color w:val="000000"/>
                <w:sz w:val="20"/>
              </w:rPr>
              <w:t>
2. Клиникалық ветеринариялық тәжірибеде диагностика мен емдеудің заманауи әдістерін әзірлеу.</w:t>
            </w:r>
          </w:p>
          <w:p>
            <w:pPr>
              <w:spacing w:after="20"/>
              <w:ind w:left="20"/>
              <w:jc w:val="both"/>
            </w:pPr>
            <w:r>
              <w:rPr>
                <w:rFonts w:ascii="Times New Roman"/>
                <w:b w:val="false"/>
                <w:i w:val="false"/>
                <w:color w:val="000000"/>
                <w:sz w:val="20"/>
              </w:rPr>
              <w:t>
3. Патологиялық процестердің ықтимал себептерін, даму механизмдерін және нәтижелерін анықтау және сот-ветеринариялық сараптаманың қорытындыларын дәлелдеу.</w:t>
            </w:r>
          </w:p>
          <w:p>
            <w:pPr>
              <w:spacing w:after="20"/>
              <w:ind w:left="20"/>
              <w:jc w:val="both"/>
            </w:pPr>
            <w:r>
              <w:rPr>
                <w:rFonts w:ascii="Times New Roman"/>
                <w:b w:val="false"/>
                <w:i w:val="false"/>
                <w:color w:val="000000"/>
                <w:sz w:val="20"/>
              </w:rPr>
              <w:t>
4. Жануарлардың ауруларын дәл диагностикалау үшін жұмыста арнайы компьютерлік қолданбалы бағдарламаларды қолдану.</w:t>
            </w:r>
          </w:p>
          <w:p>
            <w:pPr>
              <w:spacing w:after="20"/>
              <w:ind w:left="20"/>
              <w:jc w:val="both"/>
            </w:pPr>
            <w:r>
              <w:rPr>
                <w:rFonts w:ascii="Times New Roman"/>
                <w:b w:val="false"/>
                <w:i w:val="false"/>
                <w:color w:val="000000"/>
                <w:sz w:val="20"/>
              </w:rPr>
              <w:t>
5. Ветеринариялық іс-шараларды жүргізу кезінде еңбек қауіпсіздігі және еңбекті қорғау, қоршаған ортаны қорғау және өрт қауіпсіздігі қағидалары мен нормаларының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"Ветеринария туралы" Қазақстан Республикасының Заңы.</w:t>
            </w:r>
          </w:p>
          <w:p>
            <w:pPr>
              <w:spacing w:after="20"/>
              <w:ind w:left="20"/>
              <w:jc w:val="both"/>
            </w:pPr>
            <w:r>
              <w:rPr>
                <w:rFonts w:ascii="Times New Roman"/>
                <w:b w:val="false"/>
                <w:i w:val="false"/>
                <w:color w:val="000000"/>
                <w:sz w:val="20"/>
              </w:rPr>
              <w:t>
2. Әдістемелік нұсқауларға, нұсқаулықтарға, жануарларды диагностикалау, алдын алу және емдеу қағидаларына сәйкес жалпы әдістерді пайдалана отырып, жануарларға клиникалық зерттеу жүргізу техникасы.</w:t>
            </w:r>
          </w:p>
          <w:p>
            <w:pPr>
              <w:spacing w:after="20"/>
              <w:ind w:left="20"/>
              <w:jc w:val="both"/>
            </w:pPr>
            <w:r>
              <w:rPr>
                <w:rFonts w:ascii="Times New Roman"/>
                <w:b w:val="false"/>
                <w:i w:val="false"/>
                <w:color w:val="000000"/>
                <w:sz w:val="20"/>
              </w:rPr>
              <w:t>
3. Тізбелері Қазақстан Республикасының заңнамасында белгіленген тәртіппен бекітілген жануарлар ауруларының жалпы қабылданған өлшемшарттары мен жіктемелері.</w:t>
            </w:r>
          </w:p>
          <w:p>
            <w:pPr>
              <w:spacing w:after="20"/>
              <w:ind w:left="20"/>
              <w:jc w:val="both"/>
            </w:pPr>
            <w:r>
              <w:rPr>
                <w:rFonts w:ascii="Times New Roman"/>
                <w:b w:val="false"/>
                <w:i w:val="false"/>
                <w:color w:val="000000"/>
                <w:sz w:val="20"/>
              </w:rPr>
              <w:t>
4. Жануарларды зерттеудің арнайы (аспаптық) әдістерінің деректерін түсіндіру және талдау әдістері.</w:t>
            </w:r>
          </w:p>
          <w:p>
            <w:pPr>
              <w:spacing w:after="20"/>
              <w:ind w:left="20"/>
              <w:jc w:val="both"/>
            </w:pPr>
            <w:r>
              <w:rPr>
                <w:rFonts w:ascii="Times New Roman"/>
                <w:b w:val="false"/>
                <w:i w:val="false"/>
                <w:color w:val="000000"/>
                <w:sz w:val="20"/>
              </w:rPr>
              <w:t>
5. Жануарларға арнайы (аспаптық) зерттеулер жүргізу кезінде пайдаланылатын құралдармен және жабдықтармен қауіпсіз жұмыс істеу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Өлгеннен кейін жануардың өлексесін диагностикалық сою және патологиялық-анатомиялық диагноз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Өлген жануардыдың өлекселерін тексеру және сою.</w:t>
            </w:r>
          </w:p>
          <w:p>
            <w:pPr>
              <w:spacing w:after="20"/>
              <w:ind w:left="20"/>
              <w:jc w:val="both"/>
            </w:pPr>
            <w:r>
              <w:rPr>
                <w:rFonts w:ascii="Times New Roman"/>
                <w:b w:val="false"/>
                <w:i w:val="false"/>
                <w:color w:val="000000"/>
                <w:sz w:val="20"/>
              </w:rPr>
              <w:t>
2. Зертханалық зерттеулер үшін сынама алуды жүзеге асыру.</w:t>
            </w:r>
          </w:p>
          <w:p>
            <w:pPr>
              <w:spacing w:after="20"/>
              <w:ind w:left="20"/>
              <w:jc w:val="both"/>
            </w:pPr>
            <w:r>
              <w:rPr>
                <w:rFonts w:ascii="Times New Roman"/>
                <w:b w:val="false"/>
                <w:i w:val="false"/>
                <w:color w:val="000000"/>
                <w:sz w:val="20"/>
              </w:rPr>
              <w:t>
3. Жануардың өлексесін сою үшін мамандандырылған жабдықтар мен құралдарды пайдалану жөніндегі жұмысты ұйымдастыру.</w:t>
            </w:r>
          </w:p>
          <w:p>
            <w:pPr>
              <w:spacing w:after="20"/>
              <w:ind w:left="20"/>
              <w:jc w:val="both"/>
            </w:pPr>
            <w:r>
              <w:rPr>
                <w:rFonts w:ascii="Times New Roman"/>
                <w:b w:val="false"/>
                <w:i w:val="false"/>
                <w:color w:val="000000"/>
                <w:sz w:val="20"/>
              </w:rPr>
              <w:t>
4. Диагноз қою үшін патологиялық анатомиялық сою нәтижелерін талдау және түсіндіру.</w:t>
            </w:r>
          </w:p>
          <w:p>
            <w:pPr>
              <w:spacing w:after="20"/>
              <w:ind w:left="20"/>
              <w:jc w:val="both"/>
            </w:pPr>
            <w:r>
              <w:rPr>
                <w:rFonts w:ascii="Times New Roman"/>
                <w:b w:val="false"/>
                <w:i w:val="false"/>
                <w:color w:val="000000"/>
                <w:sz w:val="20"/>
              </w:rPr>
              <w:t>
5. Өлексені сою нәтижелерін ресімдеу және сараптама актісін (сою хаттамасын)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Әр түрлі жануарлардың өлекселерін сою әдістері мен техникалары.</w:t>
            </w:r>
          </w:p>
          <w:p>
            <w:pPr>
              <w:spacing w:after="20"/>
              <w:ind w:left="20"/>
              <w:jc w:val="both"/>
            </w:pPr>
            <w:r>
              <w:rPr>
                <w:rFonts w:ascii="Times New Roman"/>
                <w:b w:val="false"/>
                <w:i w:val="false"/>
                <w:color w:val="000000"/>
                <w:sz w:val="20"/>
              </w:rPr>
              <w:t>
2. Өлген жануарлардың ағзалары мен жүйелерін зерттеу алгоритмі.</w:t>
            </w:r>
          </w:p>
          <w:p>
            <w:pPr>
              <w:spacing w:after="20"/>
              <w:ind w:left="20"/>
              <w:jc w:val="both"/>
            </w:pPr>
            <w:r>
              <w:rPr>
                <w:rFonts w:ascii="Times New Roman"/>
                <w:b w:val="false"/>
                <w:i w:val="false"/>
                <w:color w:val="000000"/>
                <w:sz w:val="20"/>
              </w:rPr>
              <w:t>
3. Нұсқаулық-әдістемелік құжаттарға сәйкес зертханалық талдауларды орындау үшін патологиялық анатомиялық материал сынамаларын іріктеу әдістемесі.</w:t>
            </w:r>
          </w:p>
          <w:p>
            <w:pPr>
              <w:spacing w:after="20"/>
              <w:ind w:left="20"/>
              <w:jc w:val="both"/>
            </w:pPr>
            <w:r>
              <w:rPr>
                <w:rFonts w:ascii="Times New Roman"/>
                <w:b w:val="false"/>
                <w:i w:val="false"/>
                <w:color w:val="000000"/>
                <w:sz w:val="20"/>
              </w:rPr>
              <w:t>
4. Қазақстан Республикасының ветеринария саласындағы заңнамасына сәйкес жануарлардың өлексесін сою процесіне қойылатын ветеринариялық-санитариялық талаптар.</w:t>
            </w:r>
          </w:p>
          <w:p>
            <w:pPr>
              <w:spacing w:after="20"/>
              <w:ind w:left="20"/>
              <w:jc w:val="both"/>
            </w:pPr>
            <w:r>
              <w:rPr>
                <w:rFonts w:ascii="Times New Roman"/>
                <w:b w:val="false"/>
                <w:i w:val="false"/>
                <w:color w:val="000000"/>
                <w:sz w:val="20"/>
              </w:rPr>
              <w:t>
5. Өлген жануарды сою хаттамасын немесе актісін жасау нысаны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Жануарлар ауруларын емдеуді және алдын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Әр түрлі этиологиядағы жануарлардың аурулары кезінде емдеу шараларын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Әр түрлі этиологиялы аурулары бар жануарларды емдеу үшін терапиялық, хирургиялық және акушерлік-гинекологиялық амалдар мен әдістерді қолдану.</w:t>
            </w:r>
          </w:p>
          <w:p>
            <w:pPr>
              <w:spacing w:after="20"/>
              <w:ind w:left="20"/>
              <w:jc w:val="both"/>
            </w:pPr>
            <w:r>
              <w:rPr>
                <w:rFonts w:ascii="Times New Roman"/>
                <w:b w:val="false"/>
                <w:i w:val="false"/>
                <w:color w:val="000000"/>
                <w:sz w:val="20"/>
              </w:rPr>
              <w:t>
2. Ауру жануарларды емдеуді жүргізу, жануарларды күтіп-бағу, азықтандыру және күту кезінде зоогигиеналық және ветеринариялық қағидалардың орындалуын қадағалау.</w:t>
            </w:r>
          </w:p>
          <w:p>
            <w:pPr>
              <w:spacing w:after="20"/>
              <w:ind w:left="20"/>
              <w:jc w:val="both"/>
            </w:pPr>
            <w:r>
              <w:rPr>
                <w:rFonts w:ascii="Times New Roman"/>
                <w:b w:val="false"/>
                <w:i w:val="false"/>
                <w:color w:val="000000"/>
                <w:sz w:val="20"/>
              </w:rPr>
              <w:t>
3. Жануарларды емдеу үшін арнайы жабдықтар мен құралдарды қолдану.</w:t>
            </w:r>
          </w:p>
          <w:p>
            <w:pPr>
              <w:spacing w:after="20"/>
              <w:ind w:left="20"/>
              <w:jc w:val="both"/>
            </w:pPr>
            <w:r>
              <w:rPr>
                <w:rFonts w:ascii="Times New Roman"/>
                <w:b w:val="false"/>
                <w:i w:val="false"/>
                <w:color w:val="000000"/>
                <w:sz w:val="20"/>
              </w:rPr>
              <w:t>
4. Стандарттау және сертификаттаумен халықаралық талаптарға сәйкес ветеринарлық препараттардың сапасына бағалау жүргізу.</w:t>
            </w:r>
          </w:p>
          <w:p>
            <w:pPr>
              <w:spacing w:after="20"/>
              <w:ind w:left="20"/>
              <w:jc w:val="both"/>
            </w:pPr>
            <w:r>
              <w:rPr>
                <w:rFonts w:ascii="Times New Roman"/>
                <w:b w:val="false"/>
                <w:i w:val="false"/>
                <w:color w:val="000000"/>
                <w:sz w:val="20"/>
              </w:rPr>
              <w:t>
5. Емдеу процедураларын жүргізу кезінде арнайы жабдықтармен қауіпсіз жұмыс істеу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Жануарларды емдеуде дәрілік және дәрілік емес терапияны таңдау алгоритмі мен өлшемшарттары.</w:t>
            </w:r>
          </w:p>
          <w:p>
            <w:pPr>
              <w:spacing w:after="20"/>
              <w:ind w:left="20"/>
              <w:jc w:val="both"/>
            </w:pPr>
            <w:r>
              <w:rPr>
                <w:rFonts w:ascii="Times New Roman"/>
                <w:b w:val="false"/>
                <w:i w:val="false"/>
                <w:color w:val="000000"/>
                <w:sz w:val="20"/>
              </w:rPr>
              <w:t>
2. Жануарларды емдеу үшін негізгі терапиялық, хирургиялық және акушерлік әдістер мен манипуляциялар.</w:t>
            </w:r>
          </w:p>
          <w:p>
            <w:pPr>
              <w:spacing w:after="20"/>
              <w:ind w:left="20"/>
              <w:jc w:val="both"/>
            </w:pPr>
            <w:r>
              <w:rPr>
                <w:rFonts w:ascii="Times New Roman"/>
                <w:b w:val="false"/>
                <w:i w:val="false"/>
                <w:color w:val="000000"/>
                <w:sz w:val="20"/>
              </w:rPr>
              <w:t>
3. Жануарлардың қалыпты кезінде және патологиясында функционалды күйінің параметрлерін қалыптастыру.</w:t>
            </w:r>
          </w:p>
          <w:p>
            <w:pPr>
              <w:spacing w:after="20"/>
              <w:ind w:left="20"/>
              <w:jc w:val="both"/>
            </w:pPr>
            <w:r>
              <w:rPr>
                <w:rFonts w:ascii="Times New Roman"/>
                <w:b w:val="false"/>
                <w:i w:val="false"/>
                <w:color w:val="000000"/>
                <w:sz w:val="20"/>
              </w:rPr>
              <w:t>
4. Емдік рәсімдерді орындауға арналған арнайы жабдықтар мен құралдарды пайдалану.</w:t>
            </w:r>
          </w:p>
          <w:p>
            <w:pPr>
              <w:spacing w:after="20"/>
              <w:ind w:left="20"/>
              <w:jc w:val="both"/>
            </w:pPr>
            <w:r>
              <w:rPr>
                <w:rFonts w:ascii="Times New Roman"/>
                <w:b w:val="false"/>
                <w:i w:val="false"/>
                <w:color w:val="000000"/>
                <w:sz w:val="20"/>
              </w:rPr>
              <w:t>
5. Әртүрлі патология кезінде жануарлар ағзасына жаңа дәрілік заттардың фармакологиялық әсерінің негізгі механизмдері.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Жануарлар ауруларының алдын алу жөніндегі іс-шараларды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Мал шаруашылығында профилактикалық және ветеринариялық-санитариялық іс-шаралар өткізу жоспарларын әзірлеу.</w:t>
            </w:r>
          </w:p>
          <w:p>
            <w:pPr>
              <w:spacing w:after="20"/>
              <w:ind w:left="20"/>
              <w:jc w:val="both"/>
            </w:pPr>
            <w:r>
              <w:rPr>
                <w:rFonts w:ascii="Times New Roman"/>
                <w:b w:val="false"/>
                <w:i w:val="false"/>
                <w:color w:val="000000"/>
                <w:sz w:val="20"/>
              </w:rPr>
              <w:t>
2. Шаруашылық жүргізуші субъектілердің, сондай-ақ жануарларды, өнімдер мен шикізатты сақтау және өткізу пункттерінің ветеринариялық-санитариялық саламаттылығын қамтамасыз ету.</w:t>
            </w:r>
          </w:p>
          <w:p>
            <w:pPr>
              <w:spacing w:after="20"/>
              <w:ind w:left="20"/>
              <w:jc w:val="both"/>
            </w:pPr>
            <w:r>
              <w:rPr>
                <w:rFonts w:ascii="Times New Roman"/>
                <w:b w:val="false"/>
                <w:i w:val="false"/>
                <w:color w:val="000000"/>
                <w:sz w:val="20"/>
              </w:rPr>
              <w:t>
3. Мал шаруашылығы субъектілерінде, өнімдер мен шикізатты сақтауға арналған үй-жайларда дезинфекциялауды, дезинсекциялауды және дератизациялауды ұйымдастыру.</w:t>
            </w:r>
          </w:p>
          <w:p>
            <w:pPr>
              <w:spacing w:after="20"/>
              <w:ind w:left="20"/>
              <w:jc w:val="both"/>
            </w:pPr>
            <w:r>
              <w:rPr>
                <w:rFonts w:ascii="Times New Roman"/>
                <w:b w:val="false"/>
                <w:i w:val="false"/>
                <w:color w:val="000000"/>
                <w:sz w:val="20"/>
              </w:rPr>
              <w:t>
4. Қазақстан Республикасының ветеринария саласындағы заңнамасының, ветеринариялық-санитариялық қағидалардың және халықты адамдар мен жануарларға ортақ аурулардан қорғау жөніндегі қағидалар талаптарының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Мал шаруашылығы объектілерінде дезинфекция, дезинсекция және дератизация жүргізу әдістері.</w:t>
            </w:r>
          </w:p>
          <w:p>
            <w:pPr>
              <w:spacing w:after="20"/>
              <w:ind w:left="20"/>
              <w:jc w:val="both"/>
            </w:pPr>
            <w:r>
              <w:rPr>
                <w:rFonts w:ascii="Times New Roman"/>
                <w:b w:val="false"/>
                <w:i w:val="false"/>
                <w:color w:val="000000"/>
                <w:sz w:val="20"/>
              </w:rPr>
              <w:t>
2 Қазақстан Республикасының нормативтік құқықтық актілері, ветеринария саласындағы нормативтік және нұсқаулық материалдар.</w:t>
            </w:r>
          </w:p>
          <w:p>
            <w:pPr>
              <w:spacing w:after="20"/>
              <w:ind w:left="20"/>
              <w:jc w:val="both"/>
            </w:pPr>
            <w:r>
              <w:rPr>
                <w:rFonts w:ascii="Times New Roman"/>
                <w:b w:val="false"/>
                <w:i w:val="false"/>
                <w:color w:val="000000"/>
                <w:sz w:val="20"/>
              </w:rPr>
              <w:t>
4. Табиғи ошақты және антропозоонозды ауруларға қарсы емдеу-алдын алу іс-шараларын жүргізудің негізгі амалдары мен әдістері.</w:t>
            </w:r>
          </w:p>
          <w:p>
            <w:pPr>
              <w:spacing w:after="20"/>
              <w:ind w:left="20"/>
              <w:jc w:val="both"/>
            </w:pPr>
            <w:r>
              <w:rPr>
                <w:rFonts w:ascii="Times New Roman"/>
                <w:b w:val="false"/>
                <w:i w:val="false"/>
                <w:color w:val="000000"/>
                <w:sz w:val="20"/>
              </w:rPr>
              <w:t>
5. Биологиялық қалдықтарды сақтау және кәдеге жарату және жануарлардың өлекселерін кәдеге жарату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Жануарлар ауруларының алдын алуға және жоюға бағытталған ветеринариялық-санитариялық және профилактикалық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Мал шаруашылығы объектілерінде карантиндік іс-шараларды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Мал шаруашылығы объектілерінде ветеринариялық-профилактикалық карантиндік іс-шаралар жоспарын құру.</w:t>
            </w:r>
          </w:p>
          <w:p>
            <w:pPr>
              <w:spacing w:after="20"/>
              <w:ind w:left="20"/>
              <w:jc w:val="both"/>
            </w:pPr>
            <w:r>
              <w:rPr>
                <w:rFonts w:ascii="Times New Roman"/>
                <w:b w:val="false"/>
                <w:i w:val="false"/>
                <w:color w:val="000000"/>
                <w:sz w:val="20"/>
              </w:rPr>
              <w:t>
2. Мал өсіру шаруашылықтарында карантиндік іс-шаралар өткізу бойынша жұмыстар ұйымдастыру.</w:t>
            </w:r>
          </w:p>
          <w:p>
            <w:pPr>
              <w:spacing w:after="20"/>
              <w:ind w:left="20"/>
              <w:jc w:val="both"/>
            </w:pPr>
            <w:r>
              <w:rPr>
                <w:rFonts w:ascii="Times New Roman"/>
                <w:b w:val="false"/>
                <w:i w:val="false"/>
                <w:color w:val="000000"/>
                <w:sz w:val="20"/>
              </w:rPr>
              <w:t>
3.Мал шаруашылығы объектілерінде карантиндік іс-шараларды ұйымдастыру бойынша мамандандырылған ақпараттық дерекқорды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"Ветеринария туралы" Қазақстан Республикасының Заңы.</w:t>
            </w:r>
          </w:p>
          <w:p>
            <w:pPr>
              <w:spacing w:after="20"/>
              <w:ind w:left="20"/>
              <w:jc w:val="both"/>
            </w:pPr>
            <w:r>
              <w:rPr>
                <w:rFonts w:ascii="Times New Roman"/>
                <w:b w:val="false"/>
                <w:i w:val="false"/>
                <w:color w:val="000000"/>
                <w:sz w:val="20"/>
              </w:rPr>
              <w:t>
2. Ветеринариялық қадағалау объектілерінде карантиндік іс-шаралар өткізу жөніндегі қағидалар мен нұсқаулар.</w:t>
            </w:r>
          </w:p>
          <w:p>
            <w:pPr>
              <w:spacing w:after="20"/>
              <w:ind w:left="20"/>
              <w:jc w:val="both"/>
            </w:pPr>
            <w:r>
              <w:rPr>
                <w:rFonts w:ascii="Times New Roman"/>
                <w:b w:val="false"/>
                <w:i w:val="false"/>
                <w:color w:val="000000"/>
                <w:sz w:val="20"/>
              </w:rPr>
              <w:t>
3. Саламатсыз пунктте жануарлардың аса қауіпті жұқпалы аурулары кезінде карантин мен шектеу іс-шараларын белгілеу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Эпизоотиялық жағдайға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 мен құстардың жұқпалы аурулары кезіндегі ветеринариялық іс-шараларды ветеринариялық есепке алу және есептілік жоспарын құру.</w:t>
            </w:r>
          </w:p>
          <w:p>
            <w:pPr>
              <w:spacing w:after="20"/>
              <w:ind w:left="20"/>
              <w:jc w:val="both"/>
            </w:pPr>
            <w:r>
              <w:rPr>
                <w:rFonts w:ascii="Times New Roman"/>
                <w:b w:val="false"/>
                <w:i w:val="false"/>
                <w:color w:val="000000"/>
                <w:sz w:val="20"/>
              </w:rPr>
              <w:t>
2. Жұқпалы аурулардың эпизоотиялық ошағын толық оқшаулауды және ветеринариялық-санитариялық іс-шараларды жүйелі және жоспарлы орындауды жүзеге асыру.</w:t>
            </w:r>
          </w:p>
          <w:p>
            <w:pPr>
              <w:spacing w:after="20"/>
              <w:ind w:left="20"/>
              <w:jc w:val="both"/>
            </w:pPr>
            <w:r>
              <w:rPr>
                <w:rFonts w:ascii="Times New Roman"/>
                <w:b w:val="false"/>
                <w:i w:val="false"/>
                <w:color w:val="000000"/>
                <w:sz w:val="20"/>
              </w:rPr>
              <w:t>
3. Мал шаруашылығы объектілерінде дезинфекция, дезинсекция, дератизация және дезактивация жүргізуді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"Ветеринария туралы" Қазақстан Республикасының Заңы.</w:t>
            </w:r>
          </w:p>
          <w:p>
            <w:pPr>
              <w:spacing w:after="20"/>
              <w:ind w:left="20"/>
              <w:jc w:val="both"/>
            </w:pPr>
            <w:r>
              <w:rPr>
                <w:rFonts w:ascii="Times New Roman"/>
                <w:b w:val="false"/>
                <w:i w:val="false"/>
                <w:color w:val="000000"/>
                <w:sz w:val="20"/>
              </w:rPr>
              <w:t>
2. Мал шаруашылығы объектілерінде дезинфекция, дезинсекция және дератизация жүргізу әдістері.</w:t>
            </w:r>
          </w:p>
          <w:p>
            <w:pPr>
              <w:spacing w:after="20"/>
              <w:ind w:left="20"/>
              <w:jc w:val="both"/>
            </w:pPr>
            <w:r>
              <w:rPr>
                <w:rFonts w:ascii="Times New Roman"/>
                <w:b w:val="false"/>
                <w:i w:val="false"/>
                <w:color w:val="000000"/>
                <w:sz w:val="20"/>
              </w:rPr>
              <w:t>
3. Мал шаруашылығы үй-жайларындағы микроклимат параметрлерінің нормативтік көрсеткіштері.</w:t>
            </w:r>
          </w:p>
          <w:p>
            <w:pPr>
              <w:spacing w:after="20"/>
              <w:ind w:left="20"/>
              <w:jc w:val="both"/>
            </w:pPr>
            <w:r>
              <w:rPr>
                <w:rFonts w:ascii="Times New Roman"/>
                <w:b w:val="false"/>
                <w:i w:val="false"/>
                <w:color w:val="000000"/>
                <w:sz w:val="20"/>
              </w:rPr>
              <w:t>
4. Жануарлардың жұқпалы аурулары кезінде ветеринариялық-санитариялық іс-шаралар өткізуді ұйымдастыру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Жануарлардан және өсімдіктерден алынатын өнімдерге ветеринариялық-санитариялық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 мен құстарды ветеринариялық тексеруді ұйымдастыру.</w:t>
            </w:r>
          </w:p>
          <w:p>
            <w:pPr>
              <w:spacing w:after="20"/>
              <w:ind w:left="20"/>
              <w:jc w:val="both"/>
            </w:pPr>
            <w:r>
              <w:rPr>
                <w:rFonts w:ascii="Times New Roman"/>
                <w:b w:val="false"/>
                <w:i w:val="false"/>
                <w:color w:val="000000"/>
                <w:sz w:val="20"/>
              </w:rPr>
              <w:t xml:space="preserve">
2. Жануарларды сою алдындағы ветеринариялық санитариялық сараптама қағидаларын пайдалану және жануарлар мен өсімдіктерден алынатын өнімдер мен шикізаттарды ветеринариялық санитариялық сараптама нәтижелерін бағалау. </w:t>
            </w:r>
          </w:p>
          <w:p>
            <w:pPr>
              <w:spacing w:after="20"/>
              <w:ind w:left="20"/>
              <w:jc w:val="both"/>
            </w:pPr>
            <w:r>
              <w:rPr>
                <w:rFonts w:ascii="Times New Roman"/>
                <w:b w:val="false"/>
                <w:i w:val="false"/>
                <w:color w:val="000000"/>
                <w:sz w:val="20"/>
              </w:rPr>
              <w:t>
3. Жануарлардан алынатын өнімдер мен шикізатқа зертханалық зерттеулер жүргізу кезінде ветеринарияда қолданылатын зертханалық жабдықтар мен аспаптарды пайдалану.</w:t>
            </w:r>
          </w:p>
          <w:p>
            <w:pPr>
              <w:spacing w:after="20"/>
              <w:ind w:left="20"/>
              <w:jc w:val="both"/>
            </w:pPr>
            <w:r>
              <w:rPr>
                <w:rFonts w:ascii="Times New Roman"/>
                <w:b w:val="false"/>
                <w:i w:val="false"/>
                <w:color w:val="000000"/>
                <w:sz w:val="20"/>
              </w:rPr>
              <w:t>
4. Әр түрлі көлік құралдарымен тасымалдау процесінде жануарлардың жне олардан алынатын өнімдер мен шикізаттың әл-ауқатын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Мал шаруашылығы және өсімдік шаруашылығы өнімдеріне ветеринариялық санитариялық сараптама жүргізу әдістері.</w:t>
            </w:r>
          </w:p>
          <w:p>
            <w:pPr>
              <w:spacing w:after="20"/>
              <w:ind w:left="20"/>
              <w:jc w:val="both"/>
            </w:pPr>
            <w:r>
              <w:rPr>
                <w:rFonts w:ascii="Times New Roman"/>
                <w:b w:val="false"/>
                <w:i w:val="false"/>
                <w:color w:val="000000"/>
                <w:sz w:val="20"/>
              </w:rPr>
              <w:t>
2. Жануарлар мен өсімдіктерден алынатын өнімдер мен шикізаттың сынамалары мен ветеринариялық санитариялық сараптама нәтижелерін тіркеуді есепке алу журналдарының нысандары және ресімдеу қағидалары.</w:t>
            </w:r>
          </w:p>
          <w:p>
            <w:pPr>
              <w:spacing w:after="20"/>
              <w:ind w:left="20"/>
              <w:jc w:val="both"/>
            </w:pPr>
            <w:r>
              <w:rPr>
                <w:rFonts w:ascii="Times New Roman"/>
                <w:b w:val="false"/>
                <w:i w:val="false"/>
                <w:color w:val="000000"/>
                <w:sz w:val="20"/>
              </w:rPr>
              <w:t>
3. Қазақстан Республикасы заңнамасына сәйкес мал сою өнімдеріне, шикізатқа және ет өнімдеріне қойылатын ветеринариялық санитариялық және тамақ қауіпсіздігіне қойылатын талаптар.</w:t>
            </w:r>
          </w:p>
          <w:p>
            <w:pPr>
              <w:spacing w:after="20"/>
              <w:ind w:left="20"/>
              <w:jc w:val="both"/>
            </w:pPr>
            <w:r>
              <w:rPr>
                <w:rFonts w:ascii="Times New Roman"/>
                <w:b w:val="false"/>
                <w:i w:val="false"/>
                <w:color w:val="000000"/>
                <w:sz w:val="20"/>
              </w:rPr>
              <w:t>
4.Жануарлардан, өсімдіктерден алынатын өнімдер мен шикізатты залалсыздандыру, кәдеге жарату және жою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Қазақстан Республикасының нормативтік құқықтық актілері, ветеринария саласындағы басшылық, нормативтік, инструктивтік және әдістемелік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Қазақстан Республикасының нормативтік құқықтық актілерін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Ветеринариялық қызмет саласындағы заңнамалық және нормативтік құқықтық актілермен және құжаттармен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Қазақстан Республикасының Конституциясы.</w:t>
            </w:r>
          </w:p>
          <w:p>
            <w:pPr>
              <w:spacing w:after="20"/>
              <w:ind w:left="20"/>
              <w:jc w:val="both"/>
            </w:pPr>
            <w:r>
              <w:rPr>
                <w:rFonts w:ascii="Times New Roman"/>
                <w:b w:val="false"/>
                <w:i w:val="false"/>
                <w:color w:val="000000"/>
                <w:sz w:val="20"/>
              </w:rPr>
              <w:t>
2. "Ветеринария туралы" Қазақстан Республикасының Заңы.</w:t>
            </w:r>
          </w:p>
          <w:p>
            <w:pPr>
              <w:spacing w:after="20"/>
              <w:ind w:left="20"/>
              <w:jc w:val="both"/>
            </w:pPr>
            <w:r>
              <w:rPr>
                <w:rFonts w:ascii="Times New Roman"/>
                <w:b w:val="false"/>
                <w:i w:val="false"/>
                <w:color w:val="000000"/>
                <w:sz w:val="20"/>
              </w:rPr>
              <w:t xml:space="preserve">
3. Ветеринариялық қызмет мәселелерін реттейтін нормативтік құқықтық актілер. </w:t>
            </w:r>
          </w:p>
          <w:p>
            <w:pPr>
              <w:spacing w:after="20"/>
              <w:ind w:left="20"/>
              <w:jc w:val="both"/>
            </w:pPr>
            <w:r>
              <w:rPr>
                <w:rFonts w:ascii="Times New Roman"/>
                <w:b w:val="false"/>
                <w:i w:val="false"/>
                <w:color w:val="000000"/>
                <w:sz w:val="20"/>
              </w:rPr>
              <w:t>
4. Жануарлардың жұқпалы және аса қауіпті ауруларымен күресу жөніндегі қағидалар мен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2250-0-002 Ветеринариялық-санитариялық дәрігер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2250-0-003 Ветеринариялық дәрігер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"Ветеринариялық-санитариялық дәрігер"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дәрігер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ұйымдарының басшылары мен мамандары лауазымдарының үлгілік біліктілік сипаттамалары. </w:t>
            </w:r>
          </w:p>
          <w:p>
            <w:pPr>
              <w:spacing w:after="20"/>
              <w:ind w:left="20"/>
              <w:jc w:val="both"/>
            </w:pPr>
            <w:r>
              <w:rPr>
                <w:rFonts w:ascii="Times New Roman"/>
                <w:b w:val="false"/>
                <w:i w:val="false"/>
                <w:color w:val="000000"/>
                <w:sz w:val="20"/>
              </w:rPr>
              <w:t>
Қазақстан Республикасының Ұлттық кәсіптер сыныптауышы ҚР ҰЖ 01 (бұдан әрі – Қазақстан Республикасының Ұлттық кәсіптер сыныптауышы). Ветеринария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Ветеринария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бағыт бойынша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 (эпидемиолог)</w:t>
            </w:r>
          </w:p>
          <w:p>
            <w:pPr>
              <w:spacing w:after="20"/>
              <w:ind w:left="20"/>
              <w:jc w:val="both"/>
            </w:pPr>
            <w:r>
              <w:rPr>
                <w:rFonts w:ascii="Times New Roman"/>
                <w:b w:val="false"/>
                <w:i w:val="false"/>
                <w:color w:val="000000"/>
                <w:sz w:val="20"/>
              </w:rPr>
              <w:t>
Ветеринариялық зертхана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жүргізу, бақылауға жататын объектілерді тасымалдау кезінде бақылау жүргізу және мал, құс,балық, балара шаруашылықтары объектілерінде ветеринариялық-санитариялық іс-шараларды ұйымдастыру арқылы жануарлардан және өсімдіктерден алынған өнімнің, шикізаттың, балара шаруашылығы мен су шаруашылығы өнімдерінің сапасын және қауіпсіздігін ветеринариялық-санитариялық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шаруашылығы мен құс шаруашылығының ет және сою өнімдеріне, балық шаруашылығы және балара шаруашылығы өнімдеріне ветеринариялық-санитариялық сараптама жүргізу.</w:t>
            </w:r>
          </w:p>
          <w:p>
            <w:pPr>
              <w:spacing w:after="20"/>
              <w:ind w:left="20"/>
              <w:jc w:val="both"/>
            </w:pPr>
            <w:r>
              <w:rPr>
                <w:rFonts w:ascii="Times New Roman"/>
                <w:b w:val="false"/>
                <w:i w:val="false"/>
                <w:color w:val="000000"/>
                <w:sz w:val="20"/>
              </w:rPr>
              <w:t>
2. Сүт, сүт өнімдері, бал, жұмыртқа мен өсімдік тағамдарына ветеринариялық-санитариялық сараптама жүргізу.</w:t>
            </w:r>
          </w:p>
          <w:p>
            <w:pPr>
              <w:spacing w:after="20"/>
              <w:ind w:left="20"/>
              <w:jc w:val="both"/>
            </w:pPr>
            <w:r>
              <w:rPr>
                <w:rFonts w:ascii="Times New Roman"/>
                <w:b w:val="false"/>
                <w:i w:val="false"/>
                <w:color w:val="000000"/>
                <w:sz w:val="20"/>
              </w:rPr>
              <w:t>
3. Мал шаруашылығы, құс шаруашылығы, балық шаруашылығы, балара шаруашылығы объектілерінің ветеринариялық-санитариялық саламаттылығын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нормативтік құқықтық актілері, ветеринария саласындағы басшылық, нормативтік, нұсқаулық және әдістемелік материалдар.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Мал шаруашылығы мен құс шаруашылығының ет және сою өнімдеріне, балық шаруашылығы және балара шаруашылығы өнімдеріне ветеринариялық-санитариялық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Жануарлар мен құстарды союды жүргізу, жануарлар мен құстардың ет, сою өнімдерін ветеринариялық-санитариялық сараптау және олардың тағамдық қауіпсіздігін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1.Сою алдындағы тексеру нәтижелері негізінде жануарларды етке союға рұқсат берілуін анықтау.</w:t>
            </w:r>
          </w:p>
          <w:p>
            <w:pPr>
              <w:spacing w:after="20"/>
              <w:ind w:left="20"/>
              <w:jc w:val="both"/>
            </w:pPr>
            <w:r>
              <w:rPr>
                <w:rFonts w:ascii="Times New Roman"/>
                <w:b w:val="false"/>
                <w:i w:val="false"/>
                <w:color w:val="000000"/>
                <w:sz w:val="20"/>
              </w:rPr>
              <w:t>
2. Жануарлар мен құстардың ауруларын анықтау үшін ветеринариялық-санитариялық сараптама әдістерін қолдана отырып, союдан кейінгі ветеринариялық тексеруді жүргізу.</w:t>
            </w:r>
          </w:p>
          <w:p>
            <w:pPr>
              <w:spacing w:after="20"/>
              <w:ind w:left="20"/>
              <w:jc w:val="both"/>
            </w:pPr>
            <w:r>
              <w:rPr>
                <w:rFonts w:ascii="Times New Roman"/>
                <w:b w:val="false"/>
                <w:i w:val="false"/>
                <w:color w:val="000000"/>
                <w:sz w:val="20"/>
              </w:rPr>
              <w:t>
3. Кейіннен пайдалануға жарамдылығын анықтау үшін ветеринариялық санитариялық сараптама әдістерін пайдалана отырып, кесілген етке ветеринариялық-санитариялық тексеру жүргізу.</w:t>
            </w:r>
          </w:p>
          <w:p>
            <w:pPr>
              <w:spacing w:after="20"/>
              <w:ind w:left="20"/>
              <w:jc w:val="both"/>
            </w:pPr>
            <w:r>
              <w:rPr>
                <w:rFonts w:ascii="Times New Roman"/>
                <w:b w:val="false"/>
                <w:i w:val="false"/>
                <w:color w:val="000000"/>
                <w:sz w:val="20"/>
              </w:rPr>
              <w:t>
4. Жалған екендігіне күдік туындаған жағдайда ет пен сою өнімдерін түрлік тиістілілікке сәйкестендіруді жүзеге асыру.</w:t>
            </w:r>
          </w:p>
          <w:p>
            <w:pPr>
              <w:spacing w:after="20"/>
              <w:ind w:left="20"/>
              <w:jc w:val="both"/>
            </w:pPr>
            <w:r>
              <w:rPr>
                <w:rFonts w:ascii="Times New Roman"/>
                <w:b w:val="false"/>
                <w:i w:val="false"/>
                <w:color w:val="000000"/>
                <w:sz w:val="20"/>
              </w:rPr>
              <w:t>
5. Жануарлардан алынатын ет, өнімдер мен шикізатқа зертханалық зерттеулер жүргізу кезінде зертханалық жабдықтар мен аспаптарды пайдалану.</w:t>
            </w:r>
          </w:p>
          <w:p>
            <w:pPr>
              <w:spacing w:after="20"/>
              <w:ind w:left="20"/>
              <w:jc w:val="both"/>
            </w:pPr>
            <w:r>
              <w:rPr>
                <w:rFonts w:ascii="Times New Roman"/>
                <w:b w:val="false"/>
                <w:i w:val="false"/>
                <w:color w:val="000000"/>
                <w:sz w:val="20"/>
              </w:rPr>
              <w:t>
6. Өнімдердің,сойылған ет шикізаты мен ет өнімдерінің ветеринариялық-санитариялық талаптарға сәйкестігі туралы ветеринариялық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Қазақстан Республикасы ветеринария және тамақ өнімдерінің қауіпсіздігі саласындағы заңнамасына сәйкес шикізат пен ет өнімдеріне ветеринариялық-санитариялық және тамақ қауіпсіздігіне қойылатын талаптар.</w:t>
            </w:r>
          </w:p>
          <w:p>
            <w:pPr>
              <w:spacing w:after="20"/>
              <w:ind w:left="20"/>
              <w:jc w:val="both"/>
            </w:pPr>
            <w:r>
              <w:rPr>
                <w:rFonts w:ascii="Times New Roman"/>
                <w:b w:val="false"/>
                <w:i w:val="false"/>
                <w:color w:val="000000"/>
                <w:sz w:val="20"/>
              </w:rPr>
              <w:t>
2. Жануарлар мен құстарды, сою өнімі мен шикізатын сою алдындағы және союдан кейінгі қарап-тексеруді жүргізу тәртібі.</w:t>
            </w:r>
          </w:p>
          <w:p>
            <w:pPr>
              <w:spacing w:after="20"/>
              <w:ind w:left="20"/>
              <w:jc w:val="both"/>
            </w:pPr>
            <w:r>
              <w:rPr>
                <w:rFonts w:ascii="Times New Roman"/>
                <w:b w:val="false"/>
                <w:i w:val="false"/>
                <w:color w:val="000000"/>
                <w:sz w:val="20"/>
              </w:rPr>
              <w:t>
3. Ет пен ет өнімдерінің балғындығын анықтаудың заманауи әдістері.</w:t>
            </w:r>
          </w:p>
          <w:p>
            <w:pPr>
              <w:spacing w:after="20"/>
              <w:ind w:left="20"/>
              <w:jc w:val="both"/>
            </w:pPr>
            <w:r>
              <w:rPr>
                <w:rFonts w:ascii="Times New Roman"/>
                <w:b w:val="false"/>
                <w:i w:val="false"/>
                <w:color w:val="000000"/>
                <w:sz w:val="20"/>
              </w:rPr>
              <w:t>
4. Ет өнімдерінің түрлері мен сәйкестендіру бойынша зерттеулер жүргізу әдістемесі.</w:t>
            </w:r>
          </w:p>
          <w:p>
            <w:pPr>
              <w:spacing w:after="20"/>
              <w:ind w:left="20"/>
              <w:jc w:val="both"/>
            </w:pPr>
            <w:r>
              <w:rPr>
                <w:rFonts w:ascii="Times New Roman"/>
                <w:b w:val="false"/>
                <w:i w:val="false"/>
                <w:color w:val="000000"/>
                <w:sz w:val="20"/>
              </w:rPr>
              <w:t>
5. Сою өнімдері мен жануарлардан алынатын шикізаттың құрамында улы, химиялық заттардың болуына зертханалық зерттеулер жүргізу тәртібі.</w:t>
            </w:r>
          </w:p>
          <w:p>
            <w:pPr>
              <w:spacing w:after="20"/>
              <w:ind w:left="20"/>
              <w:jc w:val="both"/>
            </w:pPr>
            <w:r>
              <w:rPr>
                <w:rFonts w:ascii="Times New Roman"/>
                <w:b w:val="false"/>
                <w:i w:val="false"/>
                <w:color w:val="000000"/>
                <w:sz w:val="20"/>
              </w:rPr>
              <w:t>
6. Пайдалануға жарамсыз деп танылған етті, ет өнімдерінің етті өнімдерін және жануарлар шикізатын зарарсыздандыру, кәдеге жарату және жою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Балық шаруашылығы өнімдеріне ветеринариялық-санитариялық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Ішкі сауда объектілерінде және балық шаруашылығы өнімдерін өңдеу кәсіпорындарында оларға ветеринариялық-санитариялық қарап-тексеру жүргізу.</w:t>
            </w:r>
          </w:p>
          <w:p>
            <w:pPr>
              <w:spacing w:after="20"/>
              <w:ind w:left="20"/>
              <w:jc w:val="both"/>
            </w:pPr>
            <w:r>
              <w:rPr>
                <w:rFonts w:ascii="Times New Roman"/>
                <w:b w:val="false"/>
                <w:i w:val="false"/>
                <w:color w:val="000000"/>
                <w:sz w:val="20"/>
              </w:rPr>
              <w:t>
2. Зерттеулер жүргізу үшін зертханалық жабдықтар мен аспаптарды пайдалану.</w:t>
            </w:r>
          </w:p>
          <w:p>
            <w:pPr>
              <w:spacing w:after="20"/>
              <w:ind w:left="20"/>
              <w:jc w:val="both"/>
            </w:pPr>
            <w:r>
              <w:rPr>
                <w:rFonts w:ascii="Times New Roman"/>
                <w:b w:val="false"/>
                <w:i w:val="false"/>
                <w:color w:val="000000"/>
                <w:sz w:val="20"/>
              </w:rPr>
              <w:t>
3. Ветеринариялық санитариялық сараптама нәтижелерін ескере отырып, бағалау негізінде балық шаруашылығы өнімдерін тасымалдауға және сатуға жол берілетіндігін не жол берілмейтіндігін айқындау.</w:t>
            </w:r>
          </w:p>
          <w:p>
            <w:pPr>
              <w:spacing w:after="20"/>
              <w:ind w:left="20"/>
              <w:jc w:val="both"/>
            </w:pPr>
            <w:r>
              <w:rPr>
                <w:rFonts w:ascii="Times New Roman"/>
                <w:b w:val="false"/>
                <w:i w:val="false"/>
                <w:color w:val="000000"/>
                <w:sz w:val="20"/>
              </w:rPr>
              <w:t>
4. Ветеринариялық-санитариялық сараптама нәтижелері негізінде есептік-есепке алу құжаттамасын ресімдеу.</w:t>
            </w:r>
          </w:p>
          <w:p>
            <w:pPr>
              <w:spacing w:after="20"/>
              <w:ind w:left="20"/>
              <w:jc w:val="both"/>
            </w:pPr>
            <w:r>
              <w:rPr>
                <w:rFonts w:ascii="Times New Roman"/>
                <w:b w:val="false"/>
                <w:i w:val="false"/>
                <w:color w:val="000000"/>
                <w:sz w:val="20"/>
              </w:rPr>
              <w:t>
5. Сапасыз деп танылған балық шаруашылығы өнімдерін зарарсыздандыруды, кәдеге жаратуды және жоюды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1.Қазақстан Республикасы заңнамасымен қойылатын ветеринариялық-санитариялық және тамақ қауіпсіздігінің талаптары.</w:t>
            </w:r>
          </w:p>
          <w:p>
            <w:pPr>
              <w:spacing w:after="20"/>
              <w:ind w:left="20"/>
              <w:jc w:val="both"/>
            </w:pPr>
            <w:r>
              <w:rPr>
                <w:rFonts w:ascii="Times New Roman"/>
                <w:b w:val="false"/>
                <w:i w:val="false"/>
                <w:color w:val="000000"/>
                <w:sz w:val="20"/>
              </w:rPr>
              <w:t>
2. Ветеринариялық сараптама жүргізу үшін балық шаруашылығы өнімдерін іріктеу әдістемесі.</w:t>
            </w:r>
          </w:p>
          <w:p>
            <w:pPr>
              <w:spacing w:after="20"/>
              <w:ind w:left="20"/>
              <w:jc w:val="both"/>
            </w:pPr>
            <w:r>
              <w:rPr>
                <w:rFonts w:ascii="Times New Roman"/>
                <w:b w:val="false"/>
                <w:i w:val="false"/>
                <w:color w:val="000000"/>
                <w:sz w:val="20"/>
              </w:rPr>
              <w:t>
3. Балық өнімдеріне ветеринариялық санитариялық сараптама жүргізуге арналған зертханалық жабдықтар мен аспаптармен жұмыс істеу қағидалары.</w:t>
            </w:r>
          </w:p>
          <w:p>
            <w:pPr>
              <w:spacing w:after="20"/>
              <w:ind w:left="20"/>
              <w:jc w:val="both"/>
            </w:pPr>
            <w:r>
              <w:rPr>
                <w:rFonts w:ascii="Times New Roman"/>
                <w:b w:val="false"/>
                <w:i w:val="false"/>
                <w:color w:val="000000"/>
                <w:sz w:val="20"/>
              </w:rPr>
              <w:t>
4. Рұқсат беру сипаты бар ветеринариялық құжаттарды ресімдеу қағидалары.</w:t>
            </w:r>
          </w:p>
          <w:p>
            <w:pPr>
              <w:spacing w:after="20"/>
              <w:ind w:left="20"/>
              <w:jc w:val="both"/>
            </w:pPr>
            <w:r>
              <w:rPr>
                <w:rFonts w:ascii="Times New Roman"/>
                <w:b w:val="false"/>
                <w:i w:val="false"/>
                <w:color w:val="000000"/>
                <w:sz w:val="20"/>
              </w:rPr>
              <w:t>
5. Балық шаруашылығы өнімдеріне ветеринариялық санитариялық сараптама нәтижелері бойынша ресімделетін есепке алу және есеп беру құжаттарын жүргізу қағидалары.</w:t>
            </w:r>
          </w:p>
          <w:p>
            <w:pPr>
              <w:spacing w:after="20"/>
              <w:ind w:left="20"/>
              <w:jc w:val="both"/>
            </w:pPr>
            <w:r>
              <w:rPr>
                <w:rFonts w:ascii="Times New Roman"/>
                <w:b w:val="false"/>
                <w:i w:val="false"/>
                <w:color w:val="000000"/>
                <w:sz w:val="20"/>
              </w:rPr>
              <w:t>
6. Тұтыну үшін сапасыз деп танылған балық өнімдерін залалсыздандыру, кәдеге жарату және жою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Сүтке, сүт өнімдеріне, балға, жұмыртқа мен өсімдік тағамдарына ветеринариялық-санитариялық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Сүттің, балдың, жұмыртқаның және өсімдік тағамдарының сапасы мен тағамдық қауіпсіздігін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Сүт, сүт өнімдерін және өсімдік тағамдарын, бал мен жұмыртқаны зерттеу кезінде әдістерді қолдану.</w:t>
            </w:r>
          </w:p>
          <w:p>
            <w:pPr>
              <w:spacing w:after="20"/>
              <w:ind w:left="20"/>
              <w:jc w:val="both"/>
            </w:pPr>
            <w:r>
              <w:rPr>
                <w:rFonts w:ascii="Times New Roman"/>
                <w:b w:val="false"/>
                <w:i w:val="false"/>
                <w:color w:val="000000"/>
                <w:sz w:val="20"/>
              </w:rPr>
              <w:t>
2. Өнім жеткізілген қаптаманы (ыдысты) оның қауіпсіздік талаптарына сәйкестігі тұрғысынан қарап-тексеруді жүргізу.</w:t>
            </w:r>
          </w:p>
          <w:p>
            <w:pPr>
              <w:spacing w:after="20"/>
              <w:ind w:left="20"/>
              <w:jc w:val="both"/>
            </w:pPr>
            <w:r>
              <w:rPr>
                <w:rFonts w:ascii="Times New Roman"/>
                <w:b w:val="false"/>
                <w:i w:val="false"/>
                <w:color w:val="000000"/>
                <w:sz w:val="20"/>
              </w:rPr>
              <w:t>
3. Ветеринариялық-санитариялық және тағамдық қауіпсіздік талаптарына сәйкес сүтке, сүт өнімдеріне,балға, үй құсы жұмыртқаларына және өсімдік өнімдеріне зерттеулер жүргізу.</w:t>
            </w:r>
          </w:p>
          <w:p>
            <w:pPr>
              <w:spacing w:after="20"/>
              <w:ind w:left="20"/>
              <w:jc w:val="both"/>
            </w:pPr>
            <w:r>
              <w:rPr>
                <w:rFonts w:ascii="Times New Roman"/>
                <w:b w:val="false"/>
                <w:i w:val="false"/>
                <w:color w:val="000000"/>
                <w:sz w:val="20"/>
              </w:rPr>
              <w:t>
4. Ветеринариялық-санитариялық сараптама нәтижелері бойынша сапасыз деп танылған өнімдерді залалсыздандыру, кәдеге жарату, жою тәртібін айқындау және шешім қабылдау.</w:t>
            </w:r>
          </w:p>
          <w:p>
            <w:pPr>
              <w:spacing w:after="20"/>
              <w:ind w:left="20"/>
              <w:jc w:val="both"/>
            </w:pPr>
            <w:r>
              <w:rPr>
                <w:rFonts w:ascii="Times New Roman"/>
                <w:b w:val="false"/>
                <w:i w:val="false"/>
                <w:color w:val="000000"/>
                <w:sz w:val="20"/>
              </w:rPr>
              <w:t>
5. Өнімдерді зарарсыздандыру, кәдеге жарату, жою процесінде ветеринариялық-санитариялық талаптардың сақталуына бақылауды жүзеге асыру.</w:t>
            </w:r>
          </w:p>
          <w:p>
            <w:pPr>
              <w:spacing w:after="20"/>
              <w:ind w:left="20"/>
              <w:jc w:val="both"/>
            </w:pPr>
            <w:r>
              <w:rPr>
                <w:rFonts w:ascii="Times New Roman"/>
                <w:b w:val="false"/>
                <w:i w:val="false"/>
                <w:color w:val="000000"/>
                <w:sz w:val="20"/>
              </w:rPr>
              <w:t>
6. Өнімнің ветеринариялық-санитариялық сараптамасының нәтижелері бойынша есепке алу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Сүт, сүт өнімдері, бал, жұмыртқа және өсімдік тағамдарының сынамаларын алу әдістері.</w:t>
            </w:r>
          </w:p>
          <w:p>
            <w:pPr>
              <w:spacing w:after="20"/>
              <w:ind w:left="20"/>
              <w:jc w:val="both"/>
            </w:pPr>
            <w:r>
              <w:rPr>
                <w:rFonts w:ascii="Times New Roman"/>
                <w:b w:val="false"/>
                <w:i w:val="false"/>
                <w:color w:val="000000"/>
                <w:sz w:val="20"/>
              </w:rPr>
              <w:t>
2. Сүт өнімдеріне, балға, жұмыртқаға және өсімдік өнімдеріне ветеринариялық-санитариялық сараптама жүргізу әдістері және оларды сапа және азық-түлік қауіпсіздігі көрсеткіштері бойынша бағалау.</w:t>
            </w:r>
          </w:p>
          <w:p>
            <w:pPr>
              <w:spacing w:after="20"/>
              <w:ind w:left="20"/>
              <w:jc w:val="both"/>
            </w:pPr>
            <w:r>
              <w:rPr>
                <w:rFonts w:ascii="Times New Roman"/>
                <w:b w:val="false"/>
                <w:i w:val="false"/>
                <w:color w:val="000000"/>
                <w:sz w:val="20"/>
              </w:rPr>
              <w:t>
3. Сүт өнімдеріне, балға, жұмыртқаға және өсімдік тағамдарына химиялық және уытты заттардың құрамына зертханалық зерттеулер жүргізуге қойылатын талаптар.</w:t>
            </w:r>
          </w:p>
          <w:p>
            <w:pPr>
              <w:spacing w:after="20"/>
              <w:ind w:left="20"/>
              <w:jc w:val="both"/>
            </w:pPr>
            <w:r>
              <w:rPr>
                <w:rFonts w:ascii="Times New Roman"/>
                <w:b w:val="false"/>
                <w:i w:val="false"/>
                <w:color w:val="000000"/>
                <w:sz w:val="20"/>
              </w:rPr>
              <w:t>
4.Сүтті, сүт өнімдерін, балды, жұмыртқаны және өсімдік тағамдарын зарарсыздандыруға, кәдеге жаратуға және жоюға қойылатын талаптар.</w:t>
            </w:r>
          </w:p>
          <w:p>
            <w:pPr>
              <w:spacing w:after="20"/>
              <w:ind w:left="20"/>
              <w:jc w:val="both"/>
            </w:pPr>
            <w:r>
              <w:rPr>
                <w:rFonts w:ascii="Times New Roman"/>
                <w:b w:val="false"/>
                <w:i w:val="false"/>
                <w:color w:val="000000"/>
                <w:sz w:val="20"/>
              </w:rPr>
              <w:t>
6. Өнімдердің ветеринариялық-санитариялық жай-күйін және тамақ қауіпсіздігін куәландыратын ветеринариялық құжаттарды ресімдеу нысандары мен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Мал шаруашылығы, құс шаруашылығы, балық шаруашылығы, балара шаруашылығы объектілерінің ветеринариялық-санитариялық саламаттылығын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Мал шаруашылығы, құс шаруашылығы, балық шаруашылығы және балара шаруашылығы объектілерінде зоогигиеналық және ветеринариялық-санитариялық іс-шараларды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Мал шаруашылығы және құс шаруашылығы үй-жайларының өндірістік ғимараттарының негізгі технологиялық элементтерінің алаңдары мен өлшемдерінің қолданыстағы зоогигиеналық нормативтерге сәйкестігін бағалау.</w:t>
            </w:r>
          </w:p>
          <w:p>
            <w:pPr>
              <w:spacing w:after="20"/>
              <w:ind w:left="20"/>
              <w:jc w:val="both"/>
            </w:pPr>
            <w:r>
              <w:rPr>
                <w:rFonts w:ascii="Times New Roman"/>
                <w:b w:val="false"/>
                <w:i w:val="false"/>
                <w:color w:val="000000"/>
                <w:sz w:val="20"/>
              </w:rPr>
              <w:t>
2. Мал және құс шаруашылығы үй-жайларының микроклиматын анықтауға арналған зертханалық аспаптармен және жабдықтармен жұмыс жүргізу.</w:t>
            </w:r>
          </w:p>
          <w:p>
            <w:pPr>
              <w:spacing w:after="20"/>
              <w:ind w:left="20"/>
              <w:jc w:val="both"/>
            </w:pPr>
            <w:r>
              <w:rPr>
                <w:rFonts w:ascii="Times New Roman"/>
                <w:b w:val="false"/>
                <w:i w:val="false"/>
                <w:color w:val="000000"/>
                <w:sz w:val="20"/>
              </w:rPr>
              <w:t>
3. Дезинфекция, дезинсекция дератизация, дезактивация жүргізу және оларды жүргізу сапасын бағалау.</w:t>
            </w:r>
          </w:p>
          <w:p>
            <w:pPr>
              <w:spacing w:after="20"/>
              <w:ind w:left="20"/>
              <w:jc w:val="both"/>
            </w:pPr>
            <w:r>
              <w:rPr>
                <w:rFonts w:ascii="Times New Roman"/>
                <w:b w:val="false"/>
                <w:i w:val="false"/>
                <w:color w:val="000000"/>
                <w:sz w:val="20"/>
              </w:rPr>
              <w:t>
4. Мал шаруашылығы, құс шаруашылығы балық шаруашылығы және балара шаруашылығы объектілерін жұқпалы этиология ауруларынан қорғауға бағытталған ветеринариялық-санитариялық іс-шараларға бағалау жүргізу.</w:t>
            </w:r>
          </w:p>
          <w:p>
            <w:pPr>
              <w:spacing w:after="20"/>
              <w:ind w:left="20"/>
              <w:jc w:val="both"/>
            </w:pPr>
            <w:r>
              <w:rPr>
                <w:rFonts w:ascii="Times New Roman"/>
                <w:b w:val="false"/>
                <w:i w:val="false"/>
                <w:color w:val="000000"/>
                <w:sz w:val="20"/>
              </w:rPr>
              <w:t>
5. Мал шаруашылығы, құс шаруашылығы, балық шаруашылығы, балара шаруашылығы объектілерінде есепке алу және есеп беру құжаттарын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Үй-жайлардың микроклиматының параметрлерін қамтамасыз ету бойынша аспаптар мен жабдықтардың жұмыс істеу принциптері мен тәртібі.</w:t>
            </w:r>
          </w:p>
          <w:p>
            <w:pPr>
              <w:spacing w:after="20"/>
              <w:ind w:left="20"/>
              <w:jc w:val="both"/>
            </w:pPr>
            <w:r>
              <w:rPr>
                <w:rFonts w:ascii="Times New Roman"/>
                <w:b w:val="false"/>
                <w:i w:val="false"/>
                <w:color w:val="000000"/>
                <w:sz w:val="20"/>
              </w:rPr>
              <w:t>
2. Өлшеу аспаптарының деректерін белгіленген үлгідегі құжаттамаға енгізу тәртібі.</w:t>
            </w:r>
          </w:p>
          <w:p>
            <w:pPr>
              <w:spacing w:after="20"/>
              <w:ind w:left="20"/>
              <w:jc w:val="both"/>
            </w:pPr>
            <w:r>
              <w:rPr>
                <w:rFonts w:ascii="Times New Roman"/>
                <w:b w:val="false"/>
                <w:i w:val="false"/>
                <w:color w:val="000000"/>
                <w:sz w:val="20"/>
              </w:rPr>
              <w:t>
3. Жануарларды, балықтар мен араларды өсіру және өсіру объектілеріндегі ветеринариялық-санитариялық іс-шаралар.</w:t>
            </w:r>
          </w:p>
          <w:p>
            <w:pPr>
              <w:spacing w:after="20"/>
              <w:ind w:left="20"/>
              <w:jc w:val="both"/>
            </w:pPr>
            <w:r>
              <w:rPr>
                <w:rFonts w:ascii="Times New Roman"/>
                <w:b w:val="false"/>
                <w:i w:val="false"/>
                <w:color w:val="000000"/>
                <w:sz w:val="20"/>
              </w:rPr>
              <w:t>
4. Үй-жайларды дезинфекциялау, дезинсекциялау және дезактивациялауды жүргізу құралдары мен әдістері.</w:t>
            </w:r>
          </w:p>
          <w:p>
            <w:pPr>
              <w:spacing w:after="20"/>
              <w:ind w:left="20"/>
              <w:jc w:val="both"/>
            </w:pPr>
            <w:r>
              <w:rPr>
                <w:rFonts w:ascii="Times New Roman"/>
                <w:b w:val="false"/>
                <w:i w:val="false"/>
                <w:color w:val="000000"/>
                <w:sz w:val="20"/>
              </w:rPr>
              <w:t>
5. Балараларды өсіруге және тасымалдауға және су шаруашылығы су айдындарының аумағына қойылатын ветеринариялық-санитариялық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Жануарлардан, құстардан, алынатын өнімдер мен шикізатты тасымалдау кезіндегі ветеринариялық-санитариялық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Жануарлардың, құстардың, балықтардың және аралардың әртүрлі түрлерін тасымалдау үшін көлік құралдарын дайындауды жүзеге асыру.</w:t>
            </w:r>
          </w:p>
          <w:p>
            <w:pPr>
              <w:spacing w:after="20"/>
              <w:ind w:left="20"/>
              <w:jc w:val="both"/>
            </w:pPr>
            <w:r>
              <w:rPr>
                <w:rFonts w:ascii="Times New Roman"/>
                <w:b w:val="false"/>
                <w:i w:val="false"/>
                <w:color w:val="000000"/>
                <w:sz w:val="20"/>
              </w:rPr>
              <w:t>
2. Мал шаруашылығы, құс шаруашылығы, балық шаруашылығы және балара шаруашылығы өнімдерін әртүрлі көлік түрлерімен тасымалдау кезінде ветеринариялық-санитариялық бақылауды жүзеге асыру.</w:t>
            </w:r>
          </w:p>
          <w:p>
            <w:pPr>
              <w:spacing w:after="20"/>
              <w:ind w:left="20"/>
              <w:jc w:val="both"/>
            </w:pPr>
            <w:r>
              <w:rPr>
                <w:rFonts w:ascii="Times New Roman"/>
                <w:b w:val="false"/>
                <w:i w:val="false"/>
                <w:color w:val="000000"/>
                <w:sz w:val="20"/>
              </w:rPr>
              <w:t>
3. Көлік құралдарының әртүрлі түрлерімен тасымалдау процесінде жануарлар мен құстардың әртүрлі түрлерін азықтандыруды, күтіп-бағуды және суаруды қамтамасыз ету.</w:t>
            </w:r>
          </w:p>
          <w:p>
            <w:pPr>
              <w:spacing w:after="20"/>
              <w:ind w:left="20"/>
              <w:jc w:val="both"/>
            </w:pPr>
            <w:r>
              <w:rPr>
                <w:rFonts w:ascii="Times New Roman"/>
                <w:b w:val="false"/>
                <w:i w:val="false"/>
                <w:color w:val="000000"/>
                <w:sz w:val="20"/>
              </w:rPr>
              <w:t>
4. Тасымалдау процесінде ауру жануарлар, құстар, балықтар мен баларалар анықталған жағдайда ветеринариялық-санитариялық іс-шаралар жүргізу.</w:t>
            </w:r>
          </w:p>
          <w:p>
            <w:pPr>
              <w:spacing w:after="20"/>
              <w:ind w:left="20"/>
              <w:jc w:val="both"/>
            </w:pPr>
            <w:r>
              <w:rPr>
                <w:rFonts w:ascii="Times New Roman"/>
                <w:b w:val="false"/>
                <w:i w:val="false"/>
                <w:color w:val="000000"/>
                <w:sz w:val="20"/>
              </w:rPr>
              <w:t>
5. Көлік құралдарын дезинфекциялау сапасына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Жануарларды, құстарды, балықтар мен араларды тасымалдау кезіндегі ветеринариялық-санитариялық қағидалар.</w:t>
            </w:r>
          </w:p>
          <w:p>
            <w:pPr>
              <w:spacing w:after="20"/>
              <w:ind w:left="20"/>
              <w:jc w:val="both"/>
            </w:pPr>
            <w:r>
              <w:rPr>
                <w:rFonts w:ascii="Times New Roman"/>
                <w:b w:val="false"/>
                <w:i w:val="false"/>
                <w:color w:val="000000"/>
                <w:sz w:val="20"/>
              </w:rPr>
              <w:t>
2.Ет, ет және сүт өнімдерін, жұмыртқа мен жануарлардан алынатын шикізатты тасымалдау кезіндегі ветеринариялық-санитариялық талаптар.</w:t>
            </w:r>
          </w:p>
          <w:p>
            <w:pPr>
              <w:spacing w:after="20"/>
              <w:ind w:left="20"/>
              <w:jc w:val="both"/>
            </w:pPr>
            <w:r>
              <w:rPr>
                <w:rFonts w:ascii="Times New Roman"/>
                <w:b w:val="false"/>
                <w:i w:val="false"/>
                <w:color w:val="000000"/>
                <w:sz w:val="20"/>
              </w:rPr>
              <w:t>
3. Жануарларды, жануарлардан алынатын өнімдерді, жануарлардан алынатын шикізатты тасымалдауды жүзеге асыру үшін ресімделетін құжаттар.</w:t>
            </w:r>
          </w:p>
          <w:p>
            <w:pPr>
              <w:spacing w:after="20"/>
              <w:ind w:left="20"/>
              <w:jc w:val="both"/>
            </w:pPr>
            <w:r>
              <w:rPr>
                <w:rFonts w:ascii="Times New Roman"/>
                <w:b w:val="false"/>
                <w:i w:val="false"/>
                <w:color w:val="000000"/>
                <w:sz w:val="20"/>
              </w:rPr>
              <w:t>
4. Тасымалдау процесіне қатысқан көлік құралдарын тазарту және дезинфекциялау тәртібі.</w:t>
            </w:r>
          </w:p>
          <w:p>
            <w:pPr>
              <w:spacing w:after="20"/>
              <w:ind w:left="20"/>
              <w:jc w:val="both"/>
            </w:pPr>
            <w:r>
              <w:rPr>
                <w:rFonts w:ascii="Times New Roman"/>
                <w:b w:val="false"/>
                <w:i w:val="false"/>
                <w:color w:val="000000"/>
                <w:sz w:val="20"/>
              </w:rPr>
              <w:t>
5. Жеке профилактика және қауіпсіздік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Жануарларға алғашқы көмек көрсету принциптері.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Төтенше жағдайлар кезінде жануарларға алғашқы ветеринарлық көмек көрсету.</w:t>
            </w:r>
          </w:p>
          <w:p>
            <w:pPr>
              <w:spacing w:after="20"/>
              <w:ind w:left="20"/>
              <w:jc w:val="both"/>
            </w:pPr>
            <w:r>
              <w:rPr>
                <w:rFonts w:ascii="Times New Roman"/>
                <w:b w:val="false"/>
                <w:i w:val="false"/>
                <w:color w:val="000000"/>
                <w:sz w:val="20"/>
              </w:rPr>
              <w:t>
2. Термометрияны, хирургиялық жараларды емдеу шараларын жүргізу.</w:t>
            </w:r>
          </w:p>
          <w:p>
            <w:pPr>
              <w:spacing w:after="20"/>
              <w:ind w:left="20"/>
              <w:jc w:val="both"/>
            </w:pPr>
            <w:r>
              <w:rPr>
                <w:rFonts w:ascii="Times New Roman"/>
                <w:b w:val="false"/>
                <w:i w:val="false"/>
                <w:color w:val="000000"/>
                <w:sz w:val="20"/>
              </w:rPr>
              <w:t>
3. Травматикалық зақымдану, улану кезінде жануарларға дәрігерге дейінгі көмек көрсету.</w:t>
            </w:r>
          </w:p>
          <w:p>
            <w:pPr>
              <w:spacing w:after="20"/>
              <w:ind w:left="20"/>
              <w:jc w:val="both"/>
            </w:pPr>
            <w:r>
              <w:rPr>
                <w:rFonts w:ascii="Times New Roman"/>
                <w:b w:val="false"/>
                <w:i w:val="false"/>
                <w:color w:val="000000"/>
                <w:sz w:val="20"/>
              </w:rPr>
              <w:t>
4. Зертханалық зерттеулер үшін сынама алуды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Карантиндегі және изолятордағы ауру жануарларды күту қағидалары.</w:t>
            </w:r>
          </w:p>
          <w:p>
            <w:pPr>
              <w:spacing w:after="20"/>
              <w:ind w:left="20"/>
              <w:jc w:val="both"/>
            </w:pPr>
            <w:r>
              <w:rPr>
                <w:rFonts w:ascii="Times New Roman"/>
                <w:b w:val="false"/>
                <w:i w:val="false"/>
                <w:color w:val="000000"/>
                <w:sz w:val="20"/>
              </w:rPr>
              <w:t>
2. Жануарларға емдік көмек көрсету тәсілдері мен әдістері.</w:t>
            </w:r>
          </w:p>
          <w:p>
            <w:pPr>
              <w:spacing w:after="20"/>
              <w:ind w:left="20"/>
              <w:jc w:val="both"/>
            </w:pPr>
            <w:r>
              <w:rPr>
                <w:rFonts w:ascii="Times New Roman"/>
                <w:b w:val="false"/>
                <w:i w:val="false"/>
                <w:color w:val="000000"/>
                <w:sz w:val="20"/>
              </w:rPr>
              <w:t>
3. Дәрілік заттарды енгізу тәсілдері.</w:t>
            </w:r>
          </w:p>
          <w:p>
            <w:pPr>
              <w:spacing w:after="20"/>
              <w:ind w:left="20"/>
              <w:jc w:val="both"/>
            </w:pPr>
            <w:r>
              <w:rPr>
                <w:rFonts w:ascii="Times New Roman"/>
                <w:b w:val="false"/>
                <w:i w:val="false"/>
                <w:color w:val="000000"/>
                <w:sz w:val="20"/>
              </w:rPr>
              <w:t>
4. Жануарлармен жұмыс істеу барысында құралдарды, жабдықтарды пайдалану кезінде жеке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Қазақстан Республикасының нормативтік құқықтық актілері, ветеринария саласындағы басшылық, нормативтік, нұсқаулық және әдістемелік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Қазақстан Республикасының нормативтік құқықтық актілерін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Ветеринариялық қызмет саласындағы нормативтік құқықтық актілермен және құжаттармен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Қазақстан Республикасының Конституциясы.</w:t>
            </w:r>
          </w:p>
          <w:p>
            <w:pPr>
              <w:spacing w:after="20"/>
              <w:ind w:left="20"/>
              <w:jc w:val="both"/>
            </w:pPr>
            <w:r>
              <w:rPr>
                <w:rFonts w:ascii="Times New Roman"/>
                <w:b w:val="false"/>
                <w:i w:val="false"/>
                <w:color w:val="000000"/>
                <w:sz w:val="20"/>
              </w:rPr>
              <w:t>
2. "Ветеринария туралы" Қазақстан Республикасының Заңы.</w:t>
            </w:r>
          </w:p>
          <w:p>
            <w:pPr>
              <w:spacing w:after="20"/>
              <w:ind w:left="20"/>
              <w:jc w:val="both"/>
            </w:pPr>
            <w:r>
              <w:rPr>
                <w:rFonts w:ascii="Times New Roman"/>
                <w:b w:val="false"/>
                <w:i w:val="false"/>
                <w:color w:val="000000"/>
                <w:sz w:val="20"/>
              </w:rPr>
              <w:t>
3. Ветеринариялық қызмет мәселелерін реттейтін нормативтік құқықтық актілер.</w:t>
            </w:r>
          </w:p>
          <w:p>
            <w:pPr>
              <w:spacing w:after="20"/>
              <w:ind w:left="20"/>
              <w:jc w:val="both"/>
            </w:pPr>
            <w:r>
              <w:rPr>
                <w:rFonts w:ascii="Times New Roman"/>
                <w:b w:val="false"/>
                <w:i w:val="false"/>
                <w:color w:val="000000"/>
                <w:sz w:val="20"/>
              </w:rPr>
              <w:t>
4. Жануарлардың жұқпалы және аса қауіпті ауруларымен күресу жөніндегі қағидалар мен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Ауызекі сөйлеу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 3142-0-007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дәрігер (эпидемиолог) 2250-0-005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"Ветеринариялық дәрігер (серолог)"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 (серолог)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ұйымдарының басшылары мен мамандары лауазымдарының үлгілік біліктілік сипаттамалары. </w:t>
            </w:r>
          </w:p>
          <w:p>
            <w:pPr>
              <w:spacing w:after="20"/>
              <w:ind w:left="20"/>
              <w:jc w:val="both"/>
            </w:pPr>
            <w:r>
              <w:rPr>
                <w:rFonts w:ascii="Times New Roman"/>
                <w:b w:val="false"/>
                <w:i w:val="false"/>
                <w:color w:val="000000"/>
                <w:sz w:val="20"/>
              </w:rPr>
              <w:t>
Қазақстан Республикасының Ұлттық кәсіптер сыныптауышы. Ветеринариялық дәрігер (серолог).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Ветеринария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бағыт бойынша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 (эпидемиолог)</w:t>
            </w:r>
          </w:p>
          <w:p>
            <w:pPr>
              <w:spacing w:after="20"/>
              <w:ind w:left="20"/>
              <w:jc w:val="both"/>
            </w:pPr>
            <w:r>
              <w:rPr>
                <w:rFonts w:ascii="Times New Roman"/>
                <w:b w:val="false"/>
                <w:i w:val="false"/>
                <w:color w:val="000000"/>
                <w:sz w:val="20"/>
              </w:rPr>
              <w:t>
Ветеринариялық зертхана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және гидробионттардың барлық түрлерінің әртүрлі ауруларына серологиялық әдістермен диагностикалық зерттеулер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Зертханалық зерттеулер үшін материалдарды іріктеуді жүргізу, зерттеулерге келіп түсетін материалдарды қабылдау бойынша жұмысты қамтамасыз ету және зерттеулер аяқталғанға дейін олардың сақталуын қамтамасыз ету.</w:t>
            </w:r>
          </w:p>
          <w:p>
            <w:pPr>
              <w:spacing w:after="20"/>
              <w:ind w:left="20"/>
              <w:jc w:val="both"/>
            </w:pPr>
            <w:r>
              <w:rPr>
                <w:rFonts w:ascii="Times New Roman"/>
                <w:b w:val="false"/>
                <w:i w:val="false"/>
                <w:color w:val="000000"/>
                <w:sz w:val="20"/>
              </w:rPr>
              <w:t>
2. Вирустық, бактериялық және паразиттік этиология ауруларына жануарлар мен құстардың барлық түрлерінің қан сарысуын зерттеудің серологиялық әдістерін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Зертханалық зерттеулер үшін материалдарды іріктеуді жүргізу, зерттеулерге келіп түсетін материалдарды қабылдау бойынша жұмысты қамтамасыз ету және зерттеулер аяқталғанға дейін олардың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Зертханалық зерттеулер үшін материалдарды іріктеуді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Зертханалық зерттеулер үшін сынама алуды жүзеге асыру.</w:t>
            </w:r>
          </w:p>
          <w:p>
            <w:pPr>
              <w:spacing w:after="20"/>
              <w:ind w:left="20"/>
              <w:jc w:val="both"/>
            </w:pPr>
            <w:r>
              <w:rPr>
                <w:rFonts w:ascii="Times New Roman"/>
                <w:b w:val="false"/>
                <w:i w:val="false"/>
                <w:color w:val="000000"/>
                <w:sz w:val="20"/>
              </w:rPr>
              <w:t>
2. Материалдарға зертханалық зерттеулер жүргізу.</w:t>
            </w:r>
          </w:p>
          <w:p>
            <w:pPr>
              <w:spacing w:after="20"/>
              <w:ind w:left="20"/>
              <w:jc w:val="both"/>
            </w:pPr>
            <w:r>
              <w:rPr>
                <w:rFonts w:ascii="Times New Roman"/>
                <w:b w:val="false"/>
                <w:i w:val="false"/>
                <w:color w:val="000000"/>
                <w:sz w:val="20"/>
              </w:rPr>
              <w:t>
3. Серологиялық зерттеу әдістерін қолдана отырып жұмыс жасау.</w:t>
            </w:r>
          </w:p>
          <w:p>
            <w:pPr>
              <w:spacing w:after="20"/>
              <w:ind w:left="20"/>
              <w:jc w:val="both"/>
            </w:pPr>
            <w:r>
              <w:rPr>
                <w:rFonts w:ascii="Times New Roman"/>
                <w:b w:val="false"/>
                <w:i w:val="false"/>
                <w:color w:val="000000"/>
                <w:sz w:val="20"/>
              </w:rPr>
              <w:t>
4. Серологиялық зерттеулер жүргізу үшін қоректік ортаны дайындау.</w:t>
            </w:r>
          </w:p>
          <w:p>
            <w:pPr>
              <w:spacing w:after="20"/>
              <w:ind w:left="20"/>
              <w:jc w:val="both"/>
            </w:pPr>
            <w:r>
              <w:rPr>
                <w:rFonts w:ascii="Times New Roman"/>
                <w:b w:val="false"/>
                <w:i w:val="false"/>
                <w:color w:val="000000"/>
                <w:sz w:val="20"/>
              </w:rPr>
              <w:t>
5. Жануарлар ауруларының қоздырғыштарын анықтау және типтеуді жүзеге асыру.</w:t>
            </w:r>
          </w:p>
          <w:p>
            <w:pPr>
              <w:spacing w:after="20"/>
              <w:ind w:left="20"/>
              <w:jc w:val="both"/>
            </w:pPr>
            <w:r>
              <w:rPr>
                <w:rFonts w:ascii="Times New Roman"/>
                <w:b w:val="false"/>
                <w:i w:val="false"/>
                <w:color w:val="000000"/>
                <w:sz w:val="20"/>
              </w:rPr>
              <w:t>
6. Жүргізілген зертханалық-диагностикалық зерттеулерді талдауды және есепке алуды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Қазақстан Республикасының ветеринария саласындағы нормативтік құқықтық актілері.</w:t>
            </w:r>
          </w:p>
          <w:p>
            <w:pPr>
              <w:spacing w:after="20"/>
              <w:ind w:left="20"/>
              <w:jc w:val="both"/>
            </w:pPr>
            <w:r>
              <w:rPr>
                <w:rFonts w:ascii="Times New Roman"/>
                <w:b w:val="false"/>
                <w:i w:val="false"/>
                <w:color w:val="000000"/>
                <w:sz w:val="20"/>
              </w:rPr>
              <w:t>
2. Зертханалық жабдықтар мен аспаптардың жұмыс істеу принциптері және пайдалану қағидалары.</w:t>
            </w:r>
          </w:p>
          <w:p>
            <w:pPr>
              <w:spacing w:after="20"/>
              <w:ind w:left="20"/>
              <w:jc w:val="both"/>
            </w:pPr>
            <w:r>
              <w:rPr>
                <w:rFonts w:ascii="Times New Roman"/>
                <w:b w:val="false"/>
                <w:i w:val="false"/>
                <w:color w:val="000000"/>
                <w:sz w:val="20"/>
              </w:rPr>
              <w:t>
3. Серологиялық зерттеулер жүргізу әдістемесі.</w:t>
            </w:r>
          </w:p>
          <w:p>
            <w:pPr>
              <w:spacing w:after="20"/>
              <w:ind w:left="20"/>
              <w:jc w:val="both"/>
            </w:pPr>
            <w:r>
              <w:rPr>
                <w:rFonts w:ascii="Times New Roman"/>
                <w:b w:val="false"/>
                <w:i w:val="false"/>
                <w:color w:val="000000"/>
                <w:sz w:val="20"/>
              </w:rPr>
              <w:t>
4. Жануарлар мен өсімдіктердің вирустық аурулары қоздырғыштарын анықтау әдістері және карантинге жатқызылған өнімдердің үлгілерін іріктеу әдістемелері.</w:t>
            </w:r>
          </w:p>
          <w:p>
            <w:pPr>
              <w:spacing w:after="20"/>
              <w:ind w:left="20"/>
              <w:jc w:val="both"/>
            </w:pPr>
            <w:r>
              <w:rPr>
                <w:rFonts w:ascii="Times New Roman"/>
                <w:b w:val="false"/>
                <w:i w:val="false"/>
                <w:color w:val="000000"/>
                <w:sz w:val="20"/>
              </w:rPr>
              <w:t>
5. Боксты зарарсыздандыру, жұмыс орнын өңдеу, құралдарды стерильдеу, реактивтерді, қоректік ортаны дайындау қағидалары.</w:t>
            </w:r>
          </w:p>
          <w:p>
            <w:pPr>
              <w:spacing w:after="20"/>
              <w:ind w:left="20"/>
              <w:jc w:val="both"/>
            </w:pPr>
            <w:r>
              <w:rPr>
                <w:rFonts w:ascii="Times New Roman"/>
                <w:b w:val="false"/>
                <w:i w:val="false"/>
                <w:color w:val="000000"/>
                <w:sz w:val="20"/>
              </w:rPr>
              <w:t>
6. Еңбек қауіпсіздігі және еңбекті қорғау және өрт қауіпсіздігі және жеке гигиена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Зерттеуге келіп түсетін материалдарды қабылдау жұмысын және зерттеу аяқталғанға дейін олардың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Зерттеуге келіп түскен материалды қабылдау, зерттеу аяқталғанға дейін олардың сақталуын қамтамасыз етеді.</w:t>
            </w:r>
          </w:p>
          <w:p>
            <w:pPr>
              <w:spacing w:after="20"/>
              <w:ind w:left="20"/>
              <w:jc w:val="both"/>
            </w:pPr>
            <w:r>
              <w:rPr>
                <w:rFonts w:ascii="Times New Roman"/>
                <w:b w:val="false"/>
                <w:i w:val="false"/>
                <w:color w:val="000000"/>
                <w:sz w:val="20"/>
              </w:rPr>
              <w:t>
2. Зерттеулер жүргізуге және санитариялық өңдеуге арналған материалдардың шығысы бойынша құжаттаманы ресімдеу.</w:t>
            </w:r>
          </w:p>
          <w:p>
            <w:pPr>
              <w:spacing w:after="20"/>
              <w:ind w:left="20"/>
              <w:jc w:val="both"/>
            </w:pPr>
            <w:r>
              <w:rPr>
                <w:rFonts w:ascii="Times New Roman"/>
                <w:b w:val="false"/>
                <w:i w:val="false"/>
                <w:color w:val="000000"/>
                <w:sz w:val="20"/>
              </w:rPr>
              <w:t>
3. Жүргізілген талдаулардың нәтижелерін ресімдейді және есептейді және биологиялық материал қалдықтарының жойылуын қамтамасыз етеді.</w:t>
            </w:r>
          </w:p>
          <w:p>
            <w:pPr>
              <w:spacing w:after="20"/>
              <w:ind w:left="20"/>
              <w:jc w:val="both"/>
            </w:pPr>
            <w:r>
              <w:rPr>
                <w:rFonts w:ascii="Times New Roman"/>
                <w:b w:val="false"/>
                <w:i w:val="false"/>
                <w:color w:val="000000"/>
                <w:sz w:val="20"/>
              </w:rPr>
              <w:t>
4. Ветеринариялық қызметте визуалды және техникалық бақылау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Қазақстан Республикасының нормативтік құқықтық актілері, сондай-ақ ветеринария мәселелері жөніндегі нормативтік құжаттар.</w:t>
            </w:r>
          </w:p>
          <w:p>
            <w:pPr>
              <w:spacing w:after="20"/>
              <w:ind w:left="20"/>
              <w:jc w:val="both"/>
            </w:pPr>
            <w:r>
              <w:rPr>
                <w:rFonts w:ascii="Times New Roman"/>
                <w:b w:val="false"/>
                <w:i w:val="false"/>
                <w:color w:val="000000"/>
                <w:sz w:val="20"/>
              </w:rPr>
              <w:t>
2. Биологиялық қалдықтарды, оның ішінде жануарлардың өлекселерін сақтау және кәдеге жарату қағидалары.</w:t>
            </w:r>
          </w:p>
          <w:p>
            <w:pPr>
              <w:spacing w:after="20"/>
              <w:ind w:left="20"/>
              <w:jc w:val="both"/>
            </w:pPr>
            <w:r>
              <w:rPr>
                <w:rFonts w:ascii="Times New Roman"/>
                <w:b w:val="false"/>
                <w:i w:val="false"/>
                <w:color w:val="000000"/>
                <w:sz w:val="20"/>
              </w:rPr>
              <w:t>
3. Қоректік орталар мен диагностикалық препараттардың дұрыс сақталуы және жарамдылық мерзімі.</w:t>
            </w:r>
          </w:p>
          <w:p>
            <w:pPr>
              <w:spacing w:after="20"/>
              <w:ind w:left="20"/>
              <w:jc w:val="both"/>
            </w:pPr>
            <w:r>
              <w:rPr>
                <w:rFonts w:ascii="Times New Roman"/>
                <w:b w:val="false"/>
                <w:i w:val="false"/>
                <w:color w:val="000000"/>
                <w:sz w:val="20"/>
              </w:rPr>
              <w:t>
4. Ветеринариялық қызметтегі визуалды және техникалық бақылау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Вирустық, бактериялық және паразиттік этиология ауруларына жануарлар мен құстардың барлық түрлерінің қан сарысуын зерттеудің серологиялық әдістерін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Жануарлардың, құстардың және балықтардың барлық түрлерінің қан сарысуын серологиялық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Зертханалық зерттеулер жүргізу үшін материалдардың (реактивтердің, реагенттердің және тағы басқа) жұмсалуын бақылауды жүзеге асыру.</w:t>
            </w:r>
          </w:p>
          <w:p>
            <w:pPr>
              <w:spacing w:after="20"/>
              <w:ind w:left="20"/>
              <w:jc w:val="both"/>
            </w:pPr>
            <w:r>
              <w:rPr>
                <w:rFonts w:ascii="Times New Roman"/>
                <w:b w:val="false"/>
                <w:i w:val="false"/>
                <w:color w:val="000000"/>
                <w:sz w:val="20"/>
              </w:rPr>
              <w:t>
2. Жануарлардың барлық түрлерінің әртүрлі ауруларына серологиялық әдістермен диагностикалық зерттеулер жүргізу</w:t>
            </w:r>
          </w:p>
          <w:p>
            <w:pPr>
              <w:spacing w:after="20"/>
              <w:ind w:left="20"/>
              <w:jc w:val="both"/>
            </w:pPr>
            <w:r>
              <w:rPr>
                <w:rFonts w:ascii="Times New Roman"/>
                <w:b w:val="false"/>
                <w:i w:val="false"/>
                <w:color w:val="000000"/>
                <w:sz w:val="20"/>
              </w:rPr>
              <w:t>
3. Жануарлардың аса қауіпті ауруларының жасырын түрлерін анықтау;</w:t>
            </w:r>
          </w:p>
          <w:p>
            <w:pPr>
              <w:spacing w:after="20"/>
              <w:ind w:left="20"/>
              <w:jc w:val="both"/>
            </w:pPr>
            <w:r>
              <w:rPr>
                <w:rFonts w:ascii="Times New Roman"/>
                <w:b w:val="false"/>
                <w:i w:val="false"/>
                <w:color w:val="000000"/>
                <w:sz w:val="20"/>
              </w:rPr>
              <w:t>
4. Карантинге жатқызылған өнімнің белгіленген талаптарға сәйкестігіне сынақтар, карантиндік талдау және карантиндік сараптама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Материалдарды зертханалық зерттеу әдістемелері.</w:t>
            </w:r>
          </w:p>
          <w:p>
            <w:pPr>
              <w:spacing w:after="20"/>
              <w:ind w:left="20"/>
              <w:jc w:val="both"/>
            </w:pPr>
            <w:r>
              <w:rPr>
                <w:rFonts w:ascii="Times New Roman"/>
                <w:b w:val="false"/>
                <w:i w:val="false"/>
                <w:color w:val="000000"/>
                <w:sz w:val="20"/>
              </w:rPr>
              <w:t>
2. Ветеринариялық құжаттарды және ветеринариялық есептілікті ресімдеу тәртібі.</w:t>
            </w:r>
          </w:p>
          <w:p>
            <w:pPr>
              <w:spacing w:after="20"/>
              <w:ind w:left="20"/>
              <w:jc w:val="both"/>
            </w:pPr>
            <w:r>
              <w:rPr>
                <w:rFonts w:ascii="Times New Roman"/>
                <w:b w:val="false"/>
                <w:i w:val="false"/>
                <w:color w:val="000000"/>
                <w:sz w:val="20"/>
              </w:rPr>
              <w:t>
3. Ветеринариялық препараттарды қолдану жөніндегі нұсқаулықтар.</w:t>
            </w:r>
          </w:p>
          <w:p>
            <w:pPr>
              <w:spacing w:after="20"/>
              <w:ind w:left="20"/>
              <w:jc w:val="both"/>
            </w:pPr>
            <w:r>
              <w:rPr>
                <w:rFonts w:ascii="Times New Roman"/>
                <w:b w:val="false"/>
                <w:i w:val="false"/>
                <w:color w:val="000000"/>
                <w:sz w:val="20"/>
              </w:rPr>
              <w:t>
4. Халықаралық және отандық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Жануарлардың аурулары мен өлімінің алдын алуға бағытталған зертханалық-диагностикалық зерттеулер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Ветеринария бойынша белгіленген есептілікті дайындау және есепке алуды жүргізу.</w:t>
            </w:r>
          </w:p>
          <w:p>
            <w:pPr>
              <w:spacing w:after="20"/>
              <w:ind w:left="20"/>
              <w:jc w:val="both"/>
            </w:pPr>
            <w:r>
              <w:rPr>
                <w:rFonts w:ascii="Times New Roman"/>
                <w:b w:val="false"/>
                <w:i w:val="false"/>
                <w:color w:val="000000"/>
                <w:sz w:val="20"/>
              </w:rPr>
              <w:t>
2. Өндірістік және оның функционалдық міндеттеріне кіретін басқа да мәселелер бойынша басқа кәсіпорындармен, ұйымдармен және мекемелермен өзара әрекеттесу.</w:t>
            </w:r>
          </w:p>
          <w:p>
            <w:pPr>
              <w:spacing w:after="20"/>
              <w:ind w:left="20"/>
              <w:jc w:val="both"/>
            </w:pPr>
            <w:r>
              <w:rPr>
                <w:rFonts w:ascii="Times New Roman"/>
                <w:b w:val="false"/>
                <w:i w:val="false"/>
                <w:color w:val="000000"/>
                <w:sz w:val="20"/>
              </w:rPr>
              <w:t>
3. Зертханалық карантиндік-фитосанитариялық және ветеринариялық-санитариялық сараптама жүргізеді.</w:t>
            </w:r>
          </w:p>
          <w:p>
            <w:pPr>
              <w:spacing w:after="20"/>
              <w:ind w:left="20"/>
              <w:jc w:val="both"/>
            </w:pPr>
            <w:r>
              <w:rPr>
                <w:rFonts w:ascii="Times New Roman"/>
                <w:b w:val="false"/>
                <w:i w:val="false"/>
                <w:color w:val="000000"/>
                <w:sz w:val="20"/>
              </w:rPr>
              <w:t>
4. Өз құзыреті шегінде зертхана қызметкерлеріне әдістемелік және практикалық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"Ветеринария туралы" Қазақстан Республикасының Заңы.</w:t>
            </w:r>
          </w:p>
          <w:p>
            <w:pPr>
              <w:spacing w:after="20"/>
              <w:ind w:left="20"/>
              <w:jc w:val="both"/>
            </w:pPr>
            <w:r>
              <w:rPr>
                <w:rFonts w:ascii="Times New Roman"/>
                <w:b w:val="false"/>
                <w:i w:val="false"/>
                <w:color w:val="000000"/>
                <w:sz w:val="20"/>
              </w:rPr>
              <w:t>
2. Зертханалық және биохимиялық зерттеу әдістемелері</w:t>
            </w:r>
          </w:p>
          <w:p>
            <w:pPr>
              <w:spacing w:after="20"/>
              <w:ind w:left="20"/>
              <w:jc w:val="both"/>
            </w:pPr>
            <w:r>
              <w:rPr>
                <w:rFonts w:ascii="Times New Roman"/>
                <w:b w:val="false"/>
                <w:i w:val="false"/>
                <w:color w:val="000000"/>
                <w:sz w:val="20"/>
              </w:rPr>
              <w:t>
3. Жануарлардың жұқпалы және аса қауіпті ауруларымен күресу жөніндегі қағидалар мен нұсқаулықтар.</w:t>
            </w:r>
          </w:p>
          <w:p>
            <w:pPr>
              <w:spacing w:after="20"/>
              <w:ind w:left="20"/>
              <w:jc w:val="both"/>
            </w:pPr>
            <w:r>
              <w:rPr>
                <w:rFonts w:ascii="Times New Roman"/>
                <w:b w:val="false"/>
                <w:i w:val="false"/>
                <w:color w:val="000000"/>
                <w:sz w:val="20"/>
              </w:rPr>
              <w:t>
4. Жануарлар ауруларымен күрес жөніндегі әдістемелер мен нұсқаулықтар, ветеринариялық препараттарды қолдану жөніндегі нұсқаулықтар, жануарлардан алынатын өнімдер мен шикізатты ветеринариялық-санитариялық сараптау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3142-0-007 Зоотехник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3142-0-009 Сүт өндірісінің зоотехнигі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"Ветеринариялық дәрігер (эпидемиолог)"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 (эпидемиолог)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ұйымдарының басшылары мен мамандары лауазымдарының үлгілік біліктілік сипаттамалары. </w:t>
            </w:r>
          </w:p>
          <w:p>
            <w:pPr>
              <w:spacing w:after="20"/>
              <w:ind w:left="20"/>
              <w:jc w:val="both"/>
            </w:pPr>
            <w:r>
              <w:rPr>
                <w:rFonts w:ascii="Times New Roman"/>
                <w:b w:val="false"/>
                <w:i w:val="false"/>
                <w:color w:val="000000"/>
                <w:sz w:val="20"/>
              </w:rPr>
              <w:t>
Қазақстан Республикасының Ұлттық кәсіптер сыныптауышы. Ветеринарлық дәрігер (эпидемиолог).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Ветеринария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 бойынша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дәрігер</w:t>
            </w:r>
          </w:p>
          <w:p>
            <w:pPr>
              <w:spacing w:after="20"/>
              <w:ind w:left="20"/>
              <w:jc w:val="both"/>
            </w:pPr>
            <w:r>
              <w:rPr>
                <w:rFonts w:ascii="Times New Roman"/>
                <w:b w:val="false"/>
                <w:i w:val="false"/>
                <w:color w:val="000000"/>
                <w:sz w:val="20"/>
              </w:rPr>
              <w:t>
Ветеринариялық дәрігер (серолог)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 профилактикалық, ветеринариялық-санитариялық, эпизоотияға қарсы және емдеу іс-шараларын әзірлеу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 мен құстардың ауруларының алдын алу бойынша эпизоотияға қарсы іс-шараларды орындау.</w:t>
            </w:r>
          </w:p>
          <w:p>
            <w:pPr>
              <w:spacing w:after="20"/>
              <w:ind w:left="20"/>
              <w:jc w:val="both"/>
            </w:pPr>
            <w:r>
              <w:rPr>
                <w:rFonts w:ascii="Times New Roman"/>
                <w:b w:val="false"/>
                <w:i w:val="false"/>
                <w:color w:val="000000"/>
                <w:sz w:val="20"/>
              </w:rPr>
              <w:t>
2. Жұқпалы аурулар кезінде жануарларға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Жануарлар мен құстардың ауруларын алдын алу бойынша эпизоотияға қарсы іс-шараларды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Эпизоотияға қарсы іс-шаралар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 мен құстар ауруларының алдын алу бойынша жоспарлы профилактикалық және эпизоотияға қарсы іс-шаралар жүргізу.</w:t>
            </w:r>
          </w:p>
          <w:p>
            <w:pPr>
              <w:spacing w:after="20"/>
              <w:ind w:left="20"/>
              <w:jc w:val="both"/>
            </w:pPr>
            <w:r>
              <w:rPr>
                <w:rFonts w:ascii="Times New Roman"/>
                <w:b w:val="false"/>
                <w:i w:val="false"/>
                <w:color w:val="000000"/>
                <w:sz w:val="20"/>
              </w:rPr>
              <w:t>
2. Вакциналау мен диагностикалық зерттеулерге қажетті биологиялық заттардың қажеттілігін анықтау және есептеу.</w:t>
            </w:r>
          </w:p>
          <w:p>
            <w:pPr>
              <w:spacing w:after="20"/>
              <w:ind w:left="20"/>
              <w:jc w:val="both"/>
            </w:pPr>
            <w:r>
              <w:rPr>
                <w:rFonts w:ascii="Times New Roman"/>
                <w:b w:val="false"/>
                <w:i w:val="false"/>
                <w:color w:val="000000"/>
                <w:sz w:val="20"/>
              </w:rPr>
              <w:t>
3. Эпизоотияға қарсы іс-шараларды дұрыс есепке алуды және ветеринариялық есептілік журналын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Қазақстан Республикасының заңдары, ветеринариялық қызметті жүзеге асыру мәселелері жөніндегі басқару органдарының нормативтік құқықтық актілері.</w:t>
            </w:r>
          </w:p>
          <w:p>
            <w:pPr>
              <w:spacing w:after="20"/>
              <w:ind w:left="20"/>
              <w:jc w:val="both"/>
            </w:pPr>
            <w:r>
              <w:rPr>
                <w:rFonts w:ascii="Times New Roman"/>
                <w:b w:val="false"/>
                <w:i w:val="false"/>
                <w:color w:val="000000"/>
                <w:sz w:val="20"/>
              </w:rPr>
              <w:t>
2. Жануарларды қарап-тексеру тәртібі: себептері, даму тетіктері, клиникалық көріністері, диагностика әдістері, асқынулар, жануарлар ауруларын емдеу және алдын алу принциптері.</w:t>
            </w:r>
          </w:p>
          <w:p>
            <w:pPr>
              <w:spacing w:after="20"/>
              <w:ind w:left="20"/>
              <w:jc w:val="both"/>
            </w:pPr>
            <w:r>
              <w:rPr>
                <w:rFonts w:ascii="Times New Roman"/>
                <w:b w:val="false"/>
                <w:i w:val="false"/>
                <w:color w:val="000000"/>
                <w:sz w:val="20"/>
              </w:rPr>
              <w:t>
3. Құралдармен және жабдықтармен жұмыс істеу кезіндегі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Эпизоотияға қарсы іс-шаралар жоспарын жасау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Эпизоотияға қарсы іс-шаралар жоспарын құру</w:t>
            </w:r>
          </w:p>
          <w:p>
            <w:pPr>
              <w:spacing w:after="20"/>
              <w:ind w:left="20"/>
              <w:jc w:val="both"/>
            </w:pPr>
            <w:r>
              <w:rPr>
                <w:rFonts w:ascii="Times New Roman"/>
                <w:b w:val="false"/>
                <w:i w:val="false"/>
                <w:color w:val="000000"/>
                <w:sz w:val="20"/>
              </w:rPr>
              <w:t>
2. Аса қауіпті аурулардың алдын алу және жою бойынша эпизоотияға қарсы іс-шараларды ұйымдастыру және жүзеге асыру.</w:t>
            </w:r>
          </w:p>
          <w:p>
            <w:pPr>
              <w:spacing w:after="20"/>
              <w:ind w:left="20"/>
              <w:jc w:val="both"/>
            </w:pPr>
            <w:r>
              <w:rPr>
                <w:rFonts w:ascii="Times New Roman"/>
                <w:b w:val="false"/>
                <w:i w:val="false"/>
                <w:color w:val="000000"/>
                <w:sz w:val="20"/>
              </w:rPr>
              <w:t>
3. Мал шаруашылығы субъектілерінде, жануарлардан алынатын өнімдер мен шикізатты өңдеу және сақтау үшін үй-жайларда дезинфекция, дезинсекция, дератизация жүргізу.</w:t>
            </w:r>
          </w:p>
          <w:p>
            <w:pPr>
              <w:spacing w:after="20"/>
              <w:ind w:left="20"/>
              <w:jc w:val="both"/>
            </w:pPr>
            <w:r>
              <w:rPr>
                <w:rFonts w:ascii="Times New Roman"/>
                <w:b w:val="false"/>
                <w:i w:val="false"/>
                <w:color w:val="000000"/>
                <w:sz w:val="20"/>
              </w:rPr>
              <w:t>
4. Қолданыстағы нұсқаулықтарға сәйкес ұйымда профилактикалық және эпизоотияға қарсы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Вакциналау және диагностикалық зерттеулер жүргізу әдістері мен техникалары.</w:t>
            </w:r>
          </w:p>
          <w:p>
            <w:pPr>
              <w:spacing w:after="20"/>
              <w:ind w:left="20"/>
              <w:jc w:val="both"/>
            </w:pPr>
            <w:r>
              <w:rPr>
                <w:rFonts w:ascii="Times New Roman"/>
                <w:b w:val="false"/>
                <w:i w:val="false"/>
                <w:color w:val="000000"/>
                <w:sz w:val="20"/>
              </w:rPr>
              <w:t>
2. Дезинфекция, дезинсекция және дератизация жүргізу әдістері.</w:t>
            </w:r>
          </w:p>
          <w:p>
            <w:pPr>
              <w:spacing w:after="20"/>
              <w:ind w:left="20"/>
              <w:jc w:val="both"/>
            </w:pPr>
            <w:r>
              <w:rPr>
                <w:rFonts w:ascii="Times New Roman"/>
                <w:b w:val="false"/>
                <w:i w:val="false"/>
                <w:color w:val="000000"/>
                <w:sz w:val="20"/>
              </w:rPr>
              <w:t>
3. Профилактикалық іс-шаралар жоспарын құру және жүргізу, биологиялық өнімдердің қажеттілігі мен сақталуын бақылау.</w:t>
            </w:r>
          </w:p>
          <w:p>
            <w:pPr>
              <w:spacing w:after="20"/>
              <w:ind w:left="20"/>
              <w:jc w:val="both"/>
            </w:pPr>
            <w:r>
              <w:rPr>
                <w:rFonts w:ascii="Times New Roman"/>
                <w:b w:val="false"/>
                <w:i w:val="false"/>
                <w:color w:val="000000"/>
                <w:sz w:val="20"/>
              </w:rPr>
              <w:t>
4. Жұқпалы аурулар кезінде жануарлардың биологиялық қалдықтары мен өлекселерін кәдеге жарату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Жұқпалы аурулар кезінде жануарларға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Жұқпалы аурулар кезінде ауру жануарларға күтім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1.Изоляторда жұқпалы аурулар кезінде ауру жануарларға күтім жасау.</w:t>
            </w:r>
          </w:p>
          <w:p>
            <w:pPr>
              <w:spacing w:after="20"/>
              <w:ind w:left="20"/>
              <w:jc w:val="both"/>
            </w:pPr>
            <w:r>
              <w:rPr>
                <w:rFonts w:ascii="Times New Roman"/>
                <w:b w:val="false"/>
                <w:i w:val="false"/>
                <w:color w:val="000000"/>
                <w:sz w:val="20"/>
              </w:rPr>
              <w:t>
2.Жұқпалы аурулар кезінде жануарларға алғашқы көмек көрсету.</w:t>
            </w:r>
          </w:p>
          <w:p>
            <w:pPr>
              <w:spacing w:after="20"/>
              <w:ind w:left="20"/>
              <w:jc w:val="both"/>
            </w:pPr>
            <w:r>
              <w:rPr>
                <w:rFonts w:ascii="Times New Roman"/>
                <w:b w:val="false"/>
                <w:i w:val="false"/>
                <w:color w:val="000000"/>
                <w:sz w:val="20"/>
              </w:rPr>
              <w:t>
3.Диагностикалық зерттеулерді, жануарларды иммундауды, аса қауіпті жұқпалы аурулардың ошақтарын жоюды ұйымдастыру.</w:t>
            </w:r>
          </w:p>
          <w:p>
            <w:pPr>
              <w:spacing w:after="20"/>
              <w:ind w:left="20"/>
              <w:jc w:val="both"/>
            </w:pPr>
            <w:r>
              <w:rPr>
                <w:rFonts w:ascii="Times New Roman"/>
                <w:b w:val="false"/>
                <w:i w:val="false"/>
                <w:color w:val="000000"/>
                <w:sz w:val="20"/>
              </w:rPr>
              <w:t>
4. Жұқпалы ауруларды диагностикалау мен кешенді емдеудің теориялық принциптерін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 анатомиясы мен физиологиясының негіздері.</w:t>
            </w:r>
          </w:p>
          <w:p>
            <w:pPr>
              <w:spacing w:after="20"/>
              <w:ind w:left="20"/>
              <w:jc w:val="both"/>
            </w:pPr>
            <w:r>
              <w:rPr>
                <w:rFonts w:ascii="Times New Roman"/>
                <w:b w:val="false"/>
                <w:i w:val="false"/>
                <w:color w:val="000000"/>
                <w:sz w:val="20"/>
              </w:rPr>
              <w:t>
2. Изоляторда жұқпалы аурулар кезінде ауру жануарларды күту қағидалары.</w:t>
            </w:r>
          </w:p>
          <w:p>
            <w:pPr>
              <w:spacing w:after="20"/>
              <w:ind w:left="20"/>
              <w:jc w:val="both"/>
            </w:pPr>
            <w:r>
              <w:rPr>
                <w:rFonts w:ascii="Times New Roman"/>
                <w:b w:val="false"/>
                <w:i w:val="false"/>
                <w:color w:val="000000"/>
                <w:sz w:val="20"/>
              </w:rPr>
              <w:t>
3. Ветеринариялық клиникалық пәндердің теориялық негіздері.</w:t>
            </w:r>
          </w:p>
          <w:p>
            <w:pPr>
              <w:spacing w:after="20"/>
              <w:ind w:left="20"/>
              <w:jc w:val="both"/>
            </w:pPr>
            <w:r>
              <w:rPr>
                <w:rFonts w:ascii="Times New Roman"/>
                <w:b w:val="false"/>
                <w:i w:val="false"/>
                <w:color w:val="000000"/>
                <w:sz w:val="20"/>
              </w:rPr>
              <w:t>
4. Зооантропонозды аурулардың ветеринариялық статистикасы.</w:t>
            </w:r>
          </w:p>
          <w:p>
            <w:pPr>
              <w:spacing w:after="20"/>
              <w:ind w:left="20"/>
              <w:jc w:val="both"/>
            </w:pPr>
            <w:r>
              <w:rPr>
                <w:rFonts w:ascii="Times New Roman"/>
                <w:b w:val="false"/>
                <w:i w:val="false"/>
                <w:color w:val="000000"/>
                <w:sz w:val="20"/>
              </w:rPr>
              <w:t>
5. Жұқпалы аурулар кезінде жануарлармен жұмыс істеу кезіндегі жеке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Жұқпалы аурулар кезінде жануарларды емдеу.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Вакциналау техникасы бойынша нұсқаулықтар әзірлеу және жұқпалы аурулар кезінде диагностикалық зерттеулер ұйымдастыру.</w:t>
            </w:r>
          </w:p>
          <w:p>
            <w:pPr>
              <w:spacing w:after="20"/>
              <w:ind w:left="20"/>
              <w:jc w:val="both"/>
            </w:pPr>
            <w:r>
              <w:rPr>
                <w:rFonts w:ascii="Times New Roman"/>
                <w:b w:val="false"/>
                <w:i w:val="false"/>
                <w:color w:val="000000"/>
                <w:sz w:val="20"/>
              </w:rPr>
              <w:t>
2. Жұқпалы аурулар кезінде жануарларға алғашқы көмек көрсету.</w:t>
            </w:r>
          </w:p>
          <w:p>
            <w:pPr>
              <w:spacing w:after="20"/>
              <w:ind w:left="20"/>
              <w:jc w:val="both"/>
            </w:pPr>
            <w:r>
              <w:rPr>
                <w:rFonts w:ascii="Times New Roman"/>
                <w:b w:val="false"/>
                <w:i w:val="false"/>
                <w:color w:val="000000"/>
                <w:sz w:val="20"/>
              </w:rPr>
              <w:t>
3. Жұқпалы ауруларды емдеу және алдын алу үшін емдеу-алдын алу шараларын жүргізу.</w:t>
            </w:r>
          </w:p>
          <w:p>
            <w:pPr>
              <w:spacing w:after="20"/>
              <w:ind w:left="20"/>
              <w:jc w:val="both"/>
            </w:pPr>
            <w:r>
              <w:rPr>
                <w:rFonts w:ascii="Times New Roman"/>
                <w:b w:val="false"/>
                <w:i w:val="false"/>
                <w:color w:val="000000"/>
                <w:sz w:val="20"/>
              </w:rPr>
              <w:t>
4. Жануарлардың аса қауіпті жұқпалы ауруларының ошақтарын жоюды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 анатомиясы мен физиологиясының негіздері.</w:t>
            </w:r>
          </w:p>
          <w:p>
            <w:pPr>
              <w:spacing w:after="20"/>
              <w:ind w:left="20"/>
              <w:jc w:val="both"/>
            </w:pPr>
            <w:r>
              <w:rPr>
                <w:rFonts w:ascii="Times New Roman"/>
                <w:b w:val="false"/>
                <w:i w:val="false"/>
                <w:color w:val="000000"/>
                <w:sz w:val="20"/>
              </w:rPr>
              <w:t>
2. Жануарлардың жұқпалы ауруларынын негізгі себептері, даму механизмдері, клиникалық көріністері, диагностикалау әдістері, емдеу және профилактика қағидаттары.</w:t>
            </w:r>
          </w:p>
          <w:p>
            <w:pPr>
              <w:spacing w:after="20"/>
              <w:ind w:left="20"/>
              <w:jc w:val="both"/>
            </w:pPr>
            <w:r>
              <w:rPr>
                <w:rFonts w:ascii="Times New Roman"/>
                <w:b w:val="false"/>
                <w:i w:val="false"/>
                <w:color w:val="000000"/>
                <w:sz w:val="20"/>
              </w:rPr>
              <w:t>
3. Қолданылатын дәрілік заттар, олардың әсері және әртүрлі этиологиядағы жұқпалы аурулар кезінде жануарлар ағзасына енгізу әдістері.</w:t>
            </w:r>
          </w:p>
          <w:p>
            <w:pPr>
              <w:spacing w:after="20"/>
              <w:ind w:left="20"/>
              <w:jc w:val="both"/>
            </w:pPr>
            <w:r>
              <w:rPr>
                <w:rFonts w:ascii="Times New Roman"/>
                <w:b w:val="false"/>
                <w:i w:val="false"/>
                <w:color w:val="000000"/>
                <w:sz w:val="20"/>
              </w:rPr>
              <w:t>
4. Дәрі-дәрмектер мен биопрепараттарды сақтау қағидалары мен пайдалану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 жасау және жауапкершілік</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 зоотехнигі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"Ветеринариялық хирург"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хирург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ұйымдарының басшылары мен мамандары лауазымдарының үлгілік біліктілік сипаттамалары. </w:t>
            </w:r>
          </w:p>
          <w:p>
            <w:pPr>
              <w:spacing w:after="20"/>
              <w:ind w:left="20"/>
              <w:jc w:val="both"/>
            </w:pPr>
            <w:r>
              <w:rPr>
                <w:rFonts w:ascii="Times New Roman"/>
                <w:b w:val="false"/>
                <w:i w:val="false"/>
                <w:color w:val="000000"/>
                <w:sz w:val="20"/>
              </w:rPr>
              <w:t xml:space="preserve">
Қазақстан Республикасы Ұлттық білім жіктеуіші. </w:t>
            </w:r>
          </w:p>
          <w:p>
            <w:pPr>
              <w:spacing w:after="20"/>
              <w:ind w:left="20"/>
              <w:jc w:val="both"/>
            </w:pPr>
            <w:r>
              <w:rPr>
                <w:rFonts w:ascii="Times New Roman"/>
                <w:b w:val="false"/>
                <w:i w:val="false"/>
                <w:color w:val="000000"/>
                <w:sz w:val="20"/>
              </w:rPr>
              <w:t xml:space="preserve">
Ветеринариялық хирург.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Ветеринария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 бойынша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w:t>
            </w:r>
          </w:p>
          <w:p>
            <w:pPr>
              <w:spacing w:after="20"/>
              <w:ind w:left="20"/>
              <w:jc w:val="both"/>
            </w:pPr>
            <w:r>
              <w:rPr>
                <w:rFonts w:ascii="Times New Roman"/>
                <w:b w:val="false"/>
                <w:i w:val="false"/>
                <w:color w:val="000000"/>
                <w:sz w:val="20"/>
              </w:rPr>
              <w:t>
Ветеринариялық дәрігер-консультант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әртүрлі түрлерінің хирургиялық ауруларын диагностикалау, емдеу және алдын алу бойынша шаруашылық жүргізуші субъектілер мен клиникалар жағдайында емдеу-алдын алу іс-шараларының жоспарын жасау және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патологиялар кезінде ветеринариялық-профилактикалық іс-шараларды жоспарлау және ұйымдастыру.</w:t>
            </w:r>
          </w:p>
          <w:p>
            <w:pPr>
              <w:spacing w:after="20"/>
              <w:ind w:left="20"/>
              <w:jc w:val="both"/>
            </w:pPr>
            <w:r>
              <w:rPr>
                <w:rFonts w:ascii="Times New Roman"/>
                <w:b w:val="false"/>
                <w:i w:val="false"/>
                <w:color w:val="000000"/>
                <w:sz w:val="20"/>
              </w:rPr>
              <w:t>
2. Жарақат алған кезде жануарларға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Жарақаттанудың, жануарларды ұстау және азықтандыру жағдайларын бұзумен байланысты аурулардың алдын алу бойынша жоспар құру және жұмыстарды орындау (жемшөптік, пайдаланушылық, жыныстық және т.б.).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Хирургиялық патологиялар кезінде ветеринариялық-профилактикалық іс-шараларды жоспарлау және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Жануарлардың хирургиялық патологиясының алдын алу бойынша ветеринариялық 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Әртүрлі патологияларды анықтау мақсатында жануарларды диспансерлеуді ұйымдастыру.</w:t>
            </w:r>
          </w:p>
          <w:p>
            <w:pPr>
              <w:spacing w:after="20"/>
              <w:ind w:left="20"/>
              <w:jc w:val="both"/>
            </w:pPr>
            <w:r>
              <w:rPr>
                <w:rFonts w:ascii="Times New Roman"/>
                <w:b w:val="false"/>
                <w:i w:val="false"/>
                <w:color w:val="000000"/>
                <w:sz w:val="20"/>
              </w:rPr>
              <w:t>
2. Жануарлардың хирургиялық патологиясының алдын алу бойынша іс-шаралар жоспарын жасау.</w:t>
            </w:r>
          </w:p>
          <w:p>
            <w:pPr>
              <w:spacing w:after="20"/>
              <w:ind w:left="20"/>
              <w:jc w:val="both"/>
            </w:pPr>
            <w:r>
              <w:rPr>
                <w:rFonts w:ascii="Times New Roman"/>
                <w:b w:val="false"/>
                <w:i w:val="false"/>
                <w:color w:val="000000"/>
                <w:sz w:val="20"/>
              </w:rPr>
              <w:t>
3. Қажетті диагностикалық және профилактикалық 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"Ветеринария туралы" Қазақстан Республикасының Заңы.</w:t>
            </w:r>
          </w:p>
          <w:p>
            <w:pPr>
              <w:spacing w:after="20"/>
              <w:ind w:left="20"/>
              <w:jc w:val="both"/>
            </w:pPr>
            <w:r>
              <w:rPr>
                <w:rFonts w:ascii="Times New Roman"/>
                <w:b w:val="false"/>
                <w:i w:val="false"/>
                <w:color w:val="000000"/>
                <w:sz w:val="20"/>
              </w:rPr>
              <w:t>
2.Ветеринариялық қызмет мәселелерін реттейтін нормативтік құқықтық актілер.</w:t>
            </w:r>
          </w:p>
          <w:p>
            <w:pPr>
              <w:spacing w:after="20"/>
              <w:ind w:left="20"/>
              <w:jc w:val="both"/>
            </w:pPr>
            <w:r>
              <w:rPr>
                <w:rFonts w:ascii="Times New Roman"/>
                <w:b w:val="false"/>
                <w:i w:val="false"/>
                <w:color w:val="000000"/>
                <w:sz w:val="20"/>
              </w:rPr>
              <w:t>
3. Ветеринариялық хирургия бойынша қажетті базалық білім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Емдеу-алдын алу іс - шараларын жүргізу және олардың нәтижелерін қорыту.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Әртүрлі патологияларды анықтау мақсатында жануарларды диспансерлеуді ұйымдастыру.</w:t>
            </w:r>
          </w:p>
          <w:p>
            <w:pPr>
              <w:spacing w:after="20"/>
              <w:ind w:left="20"/>
              <w:jc w:val="both"/>
            </w:pPr>
            <w:r>
              <w:rPr>
                <w:rFonts w:ascii="Times New Roman"/>
                <w:b w:val="false"/>
                <w:i w:val="false"/>
                <w:color w:val="000000"/>
                <w:sz w:val="20"/>
              </w:rPr>
              <w:t>
2. Жарақаттанудың алдын алу бойынша талдау жүргізу және жоспарлар жасау.</w:t>
            </w:r>
          </w:p>
          <w:p>
            <w:pPr>
              <w:spacing w:after="20"/>
              <w:ind w:left="20"/>
              <w:jc w:val="both"/>
            </w:pPr>
            <w:r>
              <w:rPr>
                <w:rFonts w:ascii="Times New Roman"/>
                <w:b w:val="false"/>
                <w:i w:val="false"/>
                <w:color w:val="000000"/>
                <w:sz w:val="20"/>
              </w:rPr>
              <w:t>
3. Хирургиялық патологияны емдеудің инновациялық әдістері мен құралдарын енгізу бойынша іс-шаралар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Ветеринариялық қызметті реттейтін нормативтік құқықтық актілер.</w:t>
            </w:r>
          </w:p>
          <w:p>
            <w:pPr>
              <w:spacing w:after="20"/>
              <w:ind w:left="20"/>
              <w:jc w:val="both"/>
            </w:pPr>
            <w:r>
              <w:rPr>
                <w:rFonts w:ascii="Times New Roman"/>
                <w:b w:val="false"/>
                <w:i w:val="false"/>
                <w:color w:val="000000"/>
                <w:sz w:val="20"/>
              </w:rPr>
              <w:t>
2. Хирургиялық патологиядан жануарлардың аурулары мен өлімінің алдын алу бойынша ветеринариялық-профилактикалық іс-шараларды жүргізу қағидалары.</w:t>
            </w:r>
          </w:p>
          <w:p>
            <w:pPr>
              <w:spacing w:after="20"/>
              <w:ind w:left="20"/>
              <w:jc w:val="both"/>
            </w:pPr>
            <w:r>
              <w:rPr>
                <w:rFonts w:ascii="Times New Roman"/>
                <w:b w:val="false"/>
                <w:i w:val="false"/>
                <w:color w:val="000000"/>
                <w:sz w:val="20"/>
              </w:rPr>
              <w:t>
3. Еңбекті қорғау талаптары және тіршілік қауіпсіздігі.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Жарақат алған кезде жануарларға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Ауру жануарларды изоляторда күту, термометрия, жараларды емдеу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Изоляторда ауру жануарларға күтім жасау, жараларды емдеу әдістері.</w:t>
            </w:r>
          </w:p>
          <w:p>
            <w:pPr>
              <w:spacing w:after="20"/>
              <w:ind w:left="20"/>
              <w:jc w:val="both"/>
            </w:pPr>
            <w:r>
              <w:rPr>
                <w:rFonts w:ascii="Times New Roman"/>
                <w:b w:val="false"/>
                <w:i w:val="false"/>
                <w:color w:val="000000"/>
                <w:sz w:val="20"/>
              </w:rPr>
              <w:t>
2. Жарақат алған кезде жануарларға алғашқы көмек көрсету.</w:t>
            </w:r>
          </w:p>
          <w:p>
            <w:pPr>
              <w:spacing w:after="20"/>
              <w:ind w:left="20"/>
              <w:jc w:val="both"/>
            </w:pPr>
            <w:r>
              <w:rPr>
                <w:rFonts w:ascii="Times New Roman"/>
                <w:b w:val="false"/>
                <w:i w:val="false"/>
                <w:color w:val="000000"/>
                <w:sz w:val="20"/>
              </w:rPr>
              <w:t>
3. Хирургиялық патологияларға алғашқы көмек көрсету үшін дәрі-дәрмектерді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"Ветеринария туралы" Қазақстан Республикасының Заңы.</w:t>
            </w:r>
          </w:p>
          <w:p>
            <w:pPr>
              <w:spacing w:after="20"/>
              <w:ind w:left="20"/>
              <w:jc w:val="both"/>
            </w:pPr>
            <w:r>
              <w:rPr>
                <w:rFonts w:ascii="Times New Roman"/>
                <w:b w:val="false"/>
                <w:i w:val="false"/>
                <w:color w:val="000000"/>
                <w:sz w:val="20"/>
              </w:rPr>
              <w:t>
2. Жануарлар анатомиясы мен физиологиясының негіздері.</w:t>
            </w:r>
          </w:p>
          <w:p>
            <w:pPr>
              <w:spacing w:after="20"/>
              <w:ind w:left="20"/>
              <w:jc w:val="both"/>
            </w:pPr>
            <w:r>
              <w:rPr>
                <w:rFonts w:ascii="Times New Roman"/>
                <w:b w:val="false"/>
                <w:i w:val="false"/>
                <w:color w:val="000000"/>
                <w:sz w:val="20"/>
              </w:rPr>
              <w:t>
3. Карантиндегі изоляторда және изоляторда ауру жануарларды күту қағидалары.</w:t>
            </w:r>
          </w:p>
          <w:p>
            <w:pPr>
              <w:spacing w:after="20"/>
              <w:ind w:left="20"/>
              <w:jc w:val="both"/>
            </w:pPr>
            <w:r>
              <w:rPr>
                <w:rFonts w:ascii="Times New Roman"/>
                <w:b w:val="false"/>
                <w:i w:val="false"/>
                <w:color w:val="000000"/>
                <w:sz w:val="20"/>
              </w:rPr>
              <w:t>
4. Жануарларға емдік көмек көрсету тәсілдері.</w:t>
            </w:r>
          </w:p>
          <w:p>
            <w:pPr>
              <w:spacing w:after="20"/>
              <w:ind w:left="20"/>
              <w:jc w:val="both"/>
            </w:pPr>
            <w:r>
              <w:rPr>
                <w:rFonts w:ascii="Times New Roman"/>
                <w:b w:val="false"/>
                <w:i w:val="false"/>
                <w:color w:val="000000"/>
                <w:sz w:val="20"/>
              </w:rPr>
              <w:t>
5. Дәрілік заттарды енгізу тәсілдері.</w:t>
            </w:r>
          </w:p>
          <w:p>
            <w:pPr>
              <w:spacing w:after="20"/>
              <w:ind w:left="20"/>
              <w:jc w:val="both"/>
            </w:pPr>
            <w:r>
              <w:rPr>
                <w:rFonts w:ascii="Times New Roman"/>
                <w:b w:val="false"/>
                <w:i w:val="false"/>
                <w:color w:val="000000"/>
                <w:sz w:val="20"/>
              </w:rPr>
              <w:t>
6. Жануарлармен жұмыс істеу кезінде, құралдарды, жабдықтарды пайдалану кезінде жеке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Ауру жануарларды емдеу рәсімдерін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Хирургиялық патологияларды анықтау мақсатында жануарларды диспансерлеуді ұйымдастыру.</w:t>
            </w:r>
          </w:p>
          <w:p>
            <w:pPr>
              <w:spacing w:after="20"/>
              <w:ind w:left="20"/>
              <w:jc w:val="both"/>
            </w:pPr>
            <w:r>
              <w:rPr>
                <w:rFonts w:ascii="Times New Roman"/>
                <w:b w:val="false"/>
                <w:i w:val="false"/>
                <w:color w:val="000000"/>
                <w:sz w:val="20"/>
              </w:rPr>
              <w:t>
2. Хирургиялық патологияларды диагностикалау және емдеу әдістері.</w:t>
            </w:r>
          </w:p>
          <w:p>
            <w:pPr>
              <w:spacing w:after="20"/>
              <w:ind w:left="20"/>
              <w:jc w:val="both"/>
            </w:pPr>
            <w:r>
              <w:rPr>
                <w:rFonts w:ascii="Times New Roman"/>
                <w:b w:val="false"/>
                <w:i w:val="false"/>
                <w:color w:val="000000"/>
                <w:sz w:val="20"/>
              </w:rPr>
              <w:t>
3. Хирургиялық патологияны емдеуде дәрілік заттардың әсер ету механизмі және қолдану әдістері.</w:t>
            </w:r>
          </w:p>
          <w:p>
            <w:pPr>
              <w:spacing w:after="20"/>
              <w:ind w:left="20"/>
              <w:jc w:val="both"/>
            </w:pPr>
            <w:r>
              <w:rPr>
                <w:rFonts w:ascii="Times New Roman"/>
                <w:b w:val="false"/>
                <w:i w:val="false"/>
                <w:color w:val="000000"/>
                <w:sz w:val="20"/>
              </w:rPr>
              <w:t>
4. Қажетті емдеу процедураларын, оның ішінде хирургиялық араласуды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"Ветеринария туралы" Қазақстан Республикасының Заңы.</w:t>
            </w:r>
          </w:p>
          <w:p>
            <w:pPr>
              <w:spacing w:after="20"/>
              <w:ind w:left="20"/>
              <w:jc w:val="both"/>
            </w:pPr>
            <w:r>
              <w:rPr>
                <w:rFonts w:ascii="Times New Roman"/>
                <w:b w:val="false"/>
                <w:i w:val="false"/>
                <w:color w:val="000000"/>
                <w:sz w:val="20"/>
              </w:rPr>
              <w:t>
2. Жарақаттар мен жарақаттардың түрлері, ашық және жабық механикалық зақымдануларды диагностикалау және емдеу.</w:t>
            </w:r>
          </w:p>
          <w:p>
            <w:pPr>
              <w:spacing w:after="20"/>
              <w:ind w:left="20"/>
              <w:jc w:val="both"/>
            </w:pPr>
            <w:r>
              <w:rPr>
                <w:rFonts w:ascii="Times New Roman"/>
                <w:b w:val="false"/>
                <w:i w:val="false"/>
                <w:color w:val="000000"/>
                <w:sz w:val="20"/>
              </w:rPr>
              <w:t>
3. Ең жиі қолданылатын дәрілік заттар, олардың әсері және жануарлар ағзасына енгізу әдістері.</w:t>
            </w:r>
          </w:p>
          <w:p>
            <w:pPr>
              <w:spacing w:after="20"/>
              <w:ind w:left="20"/>
              <w:jc w:val="both"/>
            </w:pPr>
            <w:r>
              <w:rPr>
                <w:rFonts w:ascii="Times New Roman"/>
                <w:b w:val="false"/>
                <w:i w:val="false"/>
                <w:color w:val="000000"/>
                <w:sz w:val="20"/>
              </w:rPr>
              <w:t>
4. Хирургиялық жабдықтар мен құралдардың жұмыс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Жарақаттанудың, жануарларды күтіп-бағу және азықтандыру шарттарының бұзылуына байланысты аурулардың алдын алу бойынша жоспар құру және жұмыстарды орындау (азықтық, пайдалану, жыныстық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Әртүрлі хирургиялық патологиялар үшін жоспар құру және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Жануарларды күтіп-бағу және азықтандыру жағдайларының бұзылуымен байланысты хирургиялық патологиялар кезінде жоспар құру және жұмыстарды орындау.</w:t>
            </w:r>
          </w:p>
          <w:p>
            <w:pPr>
              <w:spacing w:after="20"/>
              <w:ind w:left="20"/>
              <w:jc w:val="both"/>
            </w:pPr>
            <w:r>
              <w:rPr>
                <w:rFonts w:ascii="Times New Roman"/>
                <w:b w:val="false"/>
                <w:i w:val="false"/>
                <w:color w:val="000000"/>
                <w:sz w:val="20"/>
              </w:rPr>
              <w:t>
2.Нормативтік техникалық құжаттамамен жұмыс істеу.</w:t>
            </w:r>
          </w:p>
          <w:p>
            <w:pPr>
              <w:spacing w:after="20"/>
              <w:ind w:left="20"/>
              <w:jc w:val="both"/>
            </w:pPr>
            <w:r>
              <w:rPr>
                <w:rFonts w:ascii="Times New Roman"/>
                <w:b w:val="false"/>
                <w:i w:val="false"/>
                <w:color w:val="000000"/>
                <w:sz w:val="20"/>
              </w:rPr>
              <w:t xml:space="preserve">
3. Жануарларды күтіп-бағу және тамақтандыру жағдайлары бұзылған жағдайда хирургиялық рәсімдерді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Жануарларды тамақтандыру рационы.</w:t>
            </w:r>
          </w:p>
          <w:p>
            <w:pPr>
              <w:spacing w:after="20"/>
              <w:ind w:left="20"/>
              <w:jc w:val="both"/>
            </w:pPr>
            <w:r>
              <w:rPr>
                <w:rFonts w:ascii="Times New Roman"/>
                <w:b w:val="false"/>
                <w:i w:val="false"/>
                <w:color w:val="000000"/>
                <w:sz w:val="20"/>
              </w:rPr>
              <w:t>
2. Азық және азықтық қоспаларды зоотехникалық талдау.</w:t>
            </w:r>
          </w:p>
          <w:p>
            <w:pPr>
              <w:spacing w:after="20"/>
              <w:ind w:left="20"/>
              <w:jc w:val="both"/>
            </w:pPr>
            <w:r>
              <w:rPr>
                <w:rFonts w:ascii="Times New Roman"/>
                <w:b w:val="false"/>
                <w:i w:val="false"/>
                <w:color w:val="000000"/>
                <w:sz w:val="20"/>
              </w:rPr>
              <w:t>
3. Әр түрлі хирургиялық патологияларға арналған әдістер мен хирургиялық араласулар.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кеңесші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"Ветеринариялық зертхана меңгерушісі"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 (бұдан әрі – Басшылардың, мамандар мен басқа да қызметшілердің біліктілік анықтамалығы). </w:t>
            </w:r>
          </w:p>
          <w:p>
            <w:pPr>
              <w:spacing w:after="20"/>
              <w:ind w:left="20"/>
              <w:jc w:val="both"/>
            </w:pPr>
            <w:r>
              <w:rPr>
                <w:rFonts w:ascii="Times New Roman"/>
                <w:b w:val="false"/>
                <w:i w:val="false"/>
                <w:color w:val="000000"/>
                <w:sz w:val="20"/>
              </w:rPr>
              <w:t xml:space="preserve">
1342-2-004 Ветеринариялық зертхана меңгерушісі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Ветеринария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 бойынша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станцияның меңгерушісі</w:t>
            </w:r>
          </w:p>
          <w:p>
            <w:pPr>
              <w:spacing w:after="20"/>
              <w:ind w:left="20"/>
              <w:jc w:val="both"/>
            </w:pPr>
            <w:r>
              <w:rPr>
                <w:rFonts w:ascii="Times New Roman"/>
                <w:b w:val="false"/>
                <w:i w:val="false"/>
                <w:color w:val="000000"/>
                <w:sz w:val="20"/>
              </w:rPr>
              <w:t>
Ветеринариялық пункт меңгерушісі</w:t>
            </w:r>
          </w:p>
          <w:p>
            <w:pPr>
              <w:spacing w:after="20"/>
              <w:ind w:left="20"/>
              <w:jc w:val="both"/>
            </w:pPr>
            <w:r>
              <w:rPr>
                <w:rFonts w:ascii="Times New Roman"/>
                <w:b w:val="false"/>
                <w:i w:val="false"/>
                <w:color w:val="000000"/>
                <w:sz w:val="20"/>
              </w:rPr>
              <w:t>
Ветеринариялық учаске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құс, өсімдік, балық, балара шаруашылығы өнімдеріне клиникалық-диагностикалық зерттеулер мен ветеринариялық-санитариялық сараптама жүргізуге басшылық жасау, сондай-ақ ветеринариялық зертхананың жұмысын жоспарлау және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Ветеринариялық зертхананың жұмысын жоспарлау және ұйымдастыру.</w:t>
            </w:r>
          </w:p>
          <w:p>
            <w:pPr>
              <w:spacing w:after="20"/>
              <w:ind w:left="20"/>
              <w:jc w:val="both"/>
            </w:pPr>
            <w:r>
              <w:rPr>
                <w:rFonts w:ascii="Times New Roman"/>
                <w:b w:val="false"/>
                <w:i w:val="false"/>
                <w:color w:val="000000"/>
                <w:sz w:val="20"/>
              </w:rPr>
              <w:t>
2. Ауруларды диагностикалау, жануарлардан алынатын өнімдер мен шикізатқа, азық және азықтық қоспаларға ветеринариялық-санитариялық сараптама бойынша зерттеулердің уақтылы және сапалы жүргізілуін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Ветеринариялық зертхананың жұмысын жоспарлау және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Қызмет саласы шеңберінде жануарлар ауруларын диагностикалау функциялары бар сынамаларды қабылдау, әкімшілік-шаруашылық қызмет, виварий және басқа бөлімдердің жұмысын басқару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Диагностикалық зерттеулері бар бөлімдердің қызметін жоспарлау және жүзеге асыру.</w:t>
            </w:r>
          </w:p>
          <w:p>
            <w:pPr>
              <w:spacing w:after="20"/>
              <w:ind w:left="20"/>
              <w:jc w:val="both"/>
            </w:pPr>
            <w:r>
              <w:rPr>
                <w:rFonts w:ascii="Times New Roman"/>
                <w:b w:val="false"/>
                <w:i w:val="false"/>
                <w:color w:val="000000"/>
                <w:sz w:val="20"/>
              </w:rPr>
              <w:t>
2. Зерттеулерді / сынақтар өткізуді, оның тәртібі мен барысын жоспарлау.</w:t>
            </w:r>
          </w:p>
          <w:p>
            <w:pPr>
              <w:spacing w:after="20"/>
              <w:ind w:left="20"/>
              <w:jc w:val="both"/>
            </w:pPr>
            <w:r>
              <w:rPr>
                <w:rFonts w:ascii="Times New Roman"/>
                <w:b w:val="false"/>
                <w:i w:val="false"/>
                <w:color w:val="000000"/>
                <w:sz w:val="20"/>
              </w:rPr>
              <w:t>
3. Кәсіпорындағы процестерді тиімді басқару және оларды жақсарту бойынша шаралар жасау.</w:t>
            </w:r>
          </w:p>
          <w:p>
            <w:pPr>
              <w:spacing w:after="20"/>
              <w:ind w:left="20"/>
              <w:jc w:val="both"/>
            </w:pPr>
            <w:r>
              <w:rPr>
                <w:rFonts w:ascii="Times New Roman"/>
                <w:b w:val="false"/>
                <w:i w:val="false"/>
                <w:color w:val="000000"/>
                <w:sz w:val="20"/>
              </w:rPr>
              <w:t>
4. Зерттеудің жаңа әдістері бойынша ұсыныстарды қарау, сынақтан өткізу және бекіту үшін нұсқаулық құжаттарды әзірлеу.</w:t>
            </w:r>
          </w:p>
          <w:p>
            <w:pPr>
              <w:spacing w:after="20"/>
              <w:ind w:left="20"/>
              <w:jc w:val="both"/>
            </w:pPr>
            <w:r>
              <w:rPr>
                <w:rFonts w:ascii="Times New Roman"/>
                <w:b w:val="false"/>
                <w:i w:val="false"/>
                <w:color w:val="000000"/>
                <w:sz w:val="20"/>
              </w:rPr>
              <w:t>
5. Еңбек қауіпсіздігі және еңбекті қорғау бойынша ішкі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"Ветеринария туралы", "Тамақ өнімдерінің қауіпсіздігі" Қазақстан Республикасының Заңдары.</w:t>
            </w:r>
          </w:p>
          <w:p>
            <w:pPr>
              <w:spacing w:after="20"/>
              <w:ind w:left="20"/>
              <w:jc w:val="both"/>
            </w:pPr>
            <w:r>
              <w:rPr>
                <w:rFonts w:ascii="Times New Roman"/>
                <w:b w:val="false"/>
                <w:i w:val="false"/>
                <w:color w:val="000000"/>
                <w:sz w:val="20"/>
              </w:rPr>
              <w:t>
2. Ветеринариялық қызмет бойынша нұсқаулық құжаттар.</w:t>
            </w:r>
          </w:p>
          <w:p>
            <w:pPr>
              <w:spacing w:after="20"/>
              <w:ind w:left="20"/>
              <w:jc w:val="both"/>
            </w:pPr>
            <w:r>
              <w:rPr>
                <w:rFonts w:ascii="Times New Roman"/>
                <w:b w:val="false"/>
                <w:i w:val="false"/>
                <w:color w:val="000000"/>
                <w:sz w:val="20"/>
              </w:rPr>
              <w:t>
3. "Өлшем бірлігін қамтамасыз ету туралы", "Техникалық реттеу туралы" Қазақстан Республикасының уәкілетті органы бекіткен Еуразиялық экономикалық одақтың ветеринария және тамақ өнімдерінің қауіпсіздігі жөніндегі нормативтік құқықтық актілері.</w:t>
            </w:r>
          </w:p>
          <w:p>
            <w:pPr>
              <w:spacing w:after="20"/>
              <w:ind w:left="20"/>
              <w:jc w:val="both"/>
            </w:pPr>
            <w:r>
              <w:rPr>
                <w:rFonts w:ascii="Times New Roman"/>
                <w:b w:val="false"/>
                <w:i w:val="false"/>
                <w:color w:val="000000"/>
                <w:sz w:val="20"/>
              </w:rPr>
              <w:t>
4. Жануарлардан алынатын өнімдер мен шикізатты ветеринариялық-санитариялық сараптау қағидалары, құс, өсімдік, балық және балара шаруашылығы өнімдері.</w:t>
            </w:r>
          </w:p>
          <w:p>
            <w:pPr>
              <w:spacing w:after="20"/>
              <w:ind w:left="20"/>
              <w:jc w:val="both"/>
            </w:pPr>
            <w:r>
              <w:rPr>
                <w:rFonts w:ascii="Times New Roman"/>
                <w:b w:val="false"/>
                <w:i w:val="false"/>
                <w:color w:val="000000"/>
                <w:sz w:val="20"/>
              </w:rPr>
              <w:t>
5. Қауіпсіздік техникасы, өндірістік санитария, санитариялық жұмыс режимі, өрттен қорғау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Ауруларды диагностикалау, жануарлардан алынатын өнімдер мен шикізатқа, азықтар пен олардың қоспаларына ветеринариялық-санитариялық сараптама бойынша зерттеулердің уақтылы және сапалы жүргізілуін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Диагностикалық зерттеулер үшін сынама алуды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Диагностикалық зерттеулер үшін сынамаларды іріктеу кезінде өз құзыреті шеңберінде ұйымдастырушылық-өкімдік функцияларды жүзеге асыру.</w:t>
            </w:r>
          </w:p>
          <w:p>
            <w:pPr>
              <w:spacing w:after="20"/>
              <w:ind w:left="20"/>
              <w:jc w:val="both"/>
            </w:pPr>
            <w:r>
              <w:rPr>
                <w:rFonts w:ascii="Times New Roman"/>
                <w:b w:val="false"/>
                <w:i w:val="false"/>
                <w:color w:val="000000"/>
                <w:sz w:val="20"/>
              </w:rPr>
              <w:t>
2. Мемлекеттік тапсырысты, сондай-ақ ақылы қызметтерді орындау шеңберінде жүзеге асырылатын ауруларды диагностикалау, жануарлардан алынатын өнімдер мен шикізатқа, азықтар пен олардың қоспаларына ветеринариялық-санитариялық сараптама бойынша зерттеулердің уақтылы және сапалы жүргізілуін қамтамасыз ету;</w:t>
            </w:r>
          </w:p>
          <w:p>
            <w:pPr>
              <w:spacing w:after="20"/>
              <w:ind w:left="20"/>
              <w:jc w:val="both"/>
            </w:pPr>
            <w:r>
              <w:rPr>
                <w:rFonts w:ascii="Times New Roman"/>
                <w:b w:val="false"/>
                <w:i w:val="false"/>
                <w:color w:val="000000"/>
                <w:sz w:val="20"/>
              </w:rPr>
              <w:t>
3. Зертхана қызметкерлері мен көмекші персоналдың атқаратын функционалдық міндеттерін бақылау.</w:t>
            </w:r>
          </w:p>
          <w:p>
            <w:pPr>
              <w:spacing w:after="20"/>
              <w:ind w:left="20"/>
              <w:jc w:val="both"/>
            </w:pPr>
            <w:r>
              <w:rPr>
                <w:rFonts w:ascii="Times New Roman"/>
                <w:b w:val="false"/>
                <w:i w:val="false"/>
                <w:color w:val="000000"/>
                <w:sz w:val="20"/>
              </w:rPr>
              <w:t>
4. Диагностикалық зерттеулер жүргізуге арналған жабдықтар мен аспаптардың жұмыс режимін бақылау.</w:t>
            </w:r>
          </w:p>
          <w:p>
            <w:pPr>
              <w:spacing w:after="20"/>
              <w:ind w:left="20"/>
              <w:jc w:val="both"/>
            </w:pPr>
            <w:r>
              <w:rPr>
                <w:rFonts w:ascii="Times New Roman"/>
                <w:b w:val="false"/>
                <w:i w:val="false"/>
                <w:color w:val="000000"/>
                <w:sz w:val="20"/>
              </w:rPr>
              <w:t>
5. Жүргізілген клиникалық-диагностикалық зерттеулерді талдау мен есепке алуды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Қазақстан Республикасының ветеринария саласындағы нормативтік құқықтық актілері.</w:t>
            </w:r>
          </w:p>
          <w:p>
            <w:pPr>
              <w:spacing w:after="20"/>
              <w:ind w:left="20"/>
              <w:jc w:val="both"/>
            </w:pPr>
            <w:r>
              <w:rPr>
                <w:rFonts w:ascii="Times New Roman"/>
                <w:b w:val="false"/>
                <w:i w:val="false"/>
                <w:color w:val="000000"/>
                <w:sz w:val="20"/>
              </w:rPr>
              <w:t>
2. Жануарлардан алынатын өнімдер мен шикізатты ветеринариялық-санитариялық сараптау қағидалары,аспаптар мен жабдықтарды ұйымдастыру мәселелері.</w:t>
            </w:r>
          </w:p>
          <w:p>
            <w:pPr>
              <w:spacing w:after="20"/>
              <w:ind w:left="20"/>
              <w:jc w:val="both"/>
            </w:pPr>
            <w:r>
              <w:rPr>
                <w:rFonts w:ascii="Times New Roman"/>
                <w:b w:val="false"/>
                <w:i w:val="false"/>
                <w:color w:val="000000"/>
                <w:sz w:val="20"/>
              </w:rPr>
              <w:t>
3. Клиникалық-диагностикалық зерттеулер жүргізу әдістемелері.</w:t>
            </w:r>
          </w:p>
          <w:p>
            <w:pPr>
              <w:spacing w:after="20"/>
              <w:ind w:left="20"/>
              <w:jc w:val="both"/>
            </w:pPr>
            <w:r>
              <w:rPr>
                <w:rFonts w:ascii="Times New Roman"/>
                <w:b w:val="false"/>
                <w:i w:val="false"/>
                <w:color w:val="000000"/>
                <w:sz w:val="20"/>
              </w:rPr>
              <w:t>
4. Қорапты зарарсыздандыру, жұмыс орнын өңдеу, құралдарды зарарсыздандыру, реактивтерді, қоректік ортаны дайындау қағидалары.</w:t>
            </w:r>
          </w:p>
          <w:p>
            <w:pPr>
              <w:spacing w:after="20"/>
              <w:ind w:left="20"/>
              <w:jc w:val="both"/>
            </w:pPr>
            <w:r>
              <w:rPr>
                <w:rFonts w:ascii="Times New Roman"/>
                <w:b w:val="false"/>
                <w:i w:val="false"/>
                <w:color w:val="000000"/>
                <w:sz w:val="20"/>
              </w:rPr>
              <w:t>
5. Еңбек қауіпсіздігі және еңбекті қорғау және өрт қауіпсіздігі және жеке гигиена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Ауруларды диагностикалау, жануарлардан алынатын өнімдер мен шикізатты, жемшөп пен олардың қоспаларын ветеринариялық-санитариялық сараптау бойынша сапалы жұмысты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Ауруларды диагностикалаудың озық амалдары мен әдістерін пайдалана отырып, жануарлар мен адам ауруларының алдын алуға бағытталған зертханалық зерттеулер жүргізу;</w:t>
            </w:r>
          </w:p>
          <w:p>
            <w:pPr>
              <w:spacing w:after="20"/>
              <w:ind w:left="20"/>
              <w:jc w:val="both"/>
            </w:pPr>
            <w:r>
              <w:rPr>
                <w:rFonts w:ascii="Times New Roman"/>
                <w:b w:val="false"/>
                <w:i w:val="false"/>
                <w:color w:val="000000"/>
                <w:sz w:val="20"/>
              </w:rPr>
              <w:t>
2. Зерттеулер жүргізудің дұрыстығын, толықтығын және уақтылығын бақылау және зерттеу нәтижелері бойынша тиісті құжаттаманы ресімдеу.</w:t>
            </w:r>
          </w:p>
          <w:p>
            <w:pPr>
              <w:spacing w:after="20"/>
              <w:ind w:left="20"/>
              <w:jc w:val="both"/>
            </w:pPr>
            <w:r>
              <w:rPr>
                <w:rFonts w:ascii="Times New Roman"/>
                <w:b w:val="false"/>
                <w:i w:val="false"/>
                <w:color w:val="000000"/>
                <w:sz w:val="20"/>
              </w:rPr>
              <w:t>
3. Өндірістік және технологиялық тәуекелдерді бағалауды жүргізу және олардың алдын алу бойынша уақтылы шаралар қабылдау.</w:t>
            </w:r>
          </w:p>
          <w:p>
            <w:pPr>
              <w:spacing w:after="20"/>
              <w:ind w:left="20"/>
              <w:jc w:val="both"/>
            </w:pPr>
            <w:r>
              <w:rPr>
                <w:rFonts w:ascii="Times New Roman"/>
                <w:b w:val="false"/>
                <w:i w:val="false"/>
                <w:color w:val="000000"/>
                <w:sz w:val="20"/>
              </w:rPr>
              <w:t>
4. Қиын жағдайларда диагноз қою үшін орындарға баруды жүзеге асырады, зертханалық зерттеулер үшін сынама алуды жүзеге асырады және ауруларды жою жөніндегі іс-шараларды әзірлеуге қатысады</w:t>
            </w:r>
          </w:p>
          <w:p>
            <w:pPr>
              <w:spacing w:after="20"/>
              <w:ind w:left="20"/>
              <w:jc w:val="both"/>
            </w:pPr>
            <w:r>
              <w:rPr>
                <w:rFonts w:ascii="Times New Roman"/>
                <w:b w:val="false"/>
                <w:i w:val="false"/>
                <w:color w:val="000000"/>
                <w:sz w:val="20"/>
              </w:rPr>
              <w:t>
5. Жүргізілген талдаулардың нәтижелерін ресімдейді және есептейді және биологиялық материал қалдықтарының жойылуын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Қазақстан Республикасының нормативтік құқықтық актілері, ветеринария және зертханалық зерттеулер жүргізу әдістері саласындағы нұсқаулық және әдістемелік материалдар.</w:t>
            </w:r>
          </w:p>
          <w:p>
            <w:pPr>
              <w:spacing w:after="20"/>
              <w:ind w:left="20"/>
              <w:jc w:val="both"/>
            </w:pPr>
            <w:r>
              <w:rPr>
                <w:rFonts w:ascii="Times New Roman"/>
                <w:b w:val="false"/>
                <w:i w:val="false"/>
                <w:color w:val="000000"/>
                <w:sz w:val="20"/>
              </w:rPr>
              <w:t>
2. Жануарлардан алынатын өнімдер мен шикізатты ветеринариялық-санитариялық сараптау қағидалары, зерттеуге арналған құралдар мен жабдықтардың жұмыс принциптері.</w:t>
            </w:r>
          </w:p>
          <w:p>
            <w:pPr>
              <w:spacing w:after="20"/>
              <w:ind w:left="20"/>
              <w:jc w:val="both"/>
            </w:pPr>
            <w:r>
              <w:rPr>
                <w:rFonts w:ascii="Times New Roman"/>
                <w:b w:val="false"/>
                <w:i w:val="false"/>
                <w:color w:val="000000"/>
                <w:sz w:val="20"/>
              </w:rPr>
              <w:t>
3. Шаруашылықтардан, ұйымдардан, ветеринариялық мекемелерден және басқа да заңды және жеке тұлғалардан келіп түскен сынамаларға сапалы диагностикалық зерттеулер жүргізуді жүзеге асыру.</w:t>
            </w:r>
          </w:p>
          <w:p>
            <w:pPr>
              <w:spacing w:after="20"/>
              <w:ind w:left="20"/>
              <w:jc w:val="both"/>
            </w:pPr>
            <w:r>
              <w:rPr>
                <w:rFonts w:ascii="Times New Roman"/>
                <w:b w:val="false"/>
                <w:i w:val="false"/>
                <w:color w:val="000000"/>
                <w:sz w:val="20"/>
              </w:rPr>
              <w:t>
4. Жануарлар ауруларының алдын алу және жою жөніндегі іс-шараларды ұйымдастыру жүйесі, жұмыс бейіні бойынша диагностикалық зерттеу әдістері</w:t>
            </w:r>
          </w:p>
          <w:p>
            <w:pPr>
              <w:spacing w:after="20"/>
              <w:ind w:left="20"/>
              <w:jc w:val="both"/>
            </w:pPr>
            <w:r>
              <w:rPr>
                <w:rFonts w:ascii="Times New Roman"/>
                <w:b w:val="false"/>
                <w:i w:val="false"/>
                <w:color w:val="000000"/>
                <w:sz w:val="20"/>
              </w:rPr>
              <w:t>
5. Қоршаған ортаны қорғау жөніндегі заңнаманың, еңбек қауіпсіздігі және еңбекті қорғау қағидалары мен нормаларының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Жұмыс процестерін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учаскенің меңгерушісі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"Ветеринариялық станцияның меңгерушісі"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станцияның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w:t>
            </w:r>
          </w:p>
          <w:p>
            <w:pPr>
              <w:spacing w:after="20"/>
              <w:ind w:left="20"/>
              <w:jc w:val="both"/>
            </w:pPr>
            <w:r>
              <w:rPr>
                <w:rFonts w:ascii="Times New Roman"/>
                <w:b w:val="false"/>
                <w:i w:val="false"/>
                <w:color w:val="000000"/>
                <w:sz w:val="20"/>
              </w:rPr>
              <w:t>
Ветеринариялық станция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Ветеринария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 бойынша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 меңгерушісі</w:t>
            </w:r>
          </w:p>
          <w:p>
            <w:pPr>
              <w:spacing w:after="20"/>
              <w:ind w:left="20"/>
              <w:jc w:val="both"/>
            </w:pPr>
            <w:r>
              <w:rPr>
                <w:rFonts w:ascii="Times New Roman"/>
                <w:b w:val="false"/>
                <w:i w:val="false"/>
                <w:color w:val="000000"/>
                <w:sz w:val="20"/>
              </w:rPr>
              <w:t>
Ветеринариялық пункт меңгерушісі</w:t>
            </w:r>
          </w:p>
          <w:p>
            <w:pPr>
              <w:spacing w:after="20"/>
              <w:ind w:left="20"/>
              <w:jc w:val="both"/>
            </w:pPr>
            <w:r>
              <w:rPr>
                <w:rFonts w:ascii="Times New Roman"/>
                <w:b w:val="false"/>
                <w:i w:val="false"/>
                <w:color w:val="000000"/>
                <w:sz w:val="20"/>
              </w:rPr>
              <w:t>
Ветеринариялық учаске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қызметіне басшылықты жүзеге асырады, оның жұмысын ұйымдастырады және үйлестіреді, бөлімшенің негізгі міндеттері мен функцияларына сәйкес мәселелер бойынша шешімдер қабылдайды.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аудан бойынша және жекелеген қолайсыз шаруашылықтар мен елді мекендер бойынша сауықтыру іс-шараларының жоспарларын әзірлеу.</w:t>
            </w:r>
          </w:p>
          <w:p>
            <w:pPr>
              <w:spacing w:after="20"/>
              <w:ind w:left="20"/>
              <w:jc w:val="both"/>
            </w:pPr>
            <w:r>
              <w:rPr>
                <w:rFonts w:ascii="Times New Roman"/>
                <w:b w:val="false"/>
                <w:i w:val="false"/>
                <w:color w:val="000000"/>
                <w:sz w:val="20"/>
              </w:rPr>
              <w:t>
2. Аудандық ветеринариялық зертхананы тарта отырып, станция және шаруашылық мамандарының күшімен жануарларды диспансерлеуді, жоспарлы және мәжбүрлі диагностикалық зерттеуді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Жалпы аудан бойынша және жекелеген қолайсыз шаруашылықтар мен елді мекендер бойынша сауықтыру іс-шараларының жоспарларын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Ветеринариялық станцияның жұмысын жоспарлау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Ветеринариялық станцияның қызметіне басшылықты жүзеге асырады.</w:t>
            </w:r>
          </w:p>
          <w:p>
            <w:pPr>
              <w:spacing w:after="20"/>
              <w:ind w:left="20"/>
              <w:jc w:val="both"/>
            </w:pPr>
            <w:r>
              <w:rPr>
                <w:rFonts w:ascii="Times New Roman"/>
                <w:b w:val="false"/>
                <w:i w:val="false"/>
                <w:color w:val="000000"/>
                <w:sz w:val="20"/>
              </w:rPr>
              <w:t>
2. Жануарлардың аса қауіпті инфекциялық, инфекциялық емес және энзоотиялық ауруларына қарсы ветеринариялық іс-шаралар жүргізу жоспарын жасау.</w:t>
            </w:r>
          </w:p>
          <w:p>
            <w:pPr>
              <w:spacing w:after="20"/>
              <w:ind w:left="20"/>
              <w:jc w:val="both"/>
            </w:pPr>
            <w:r>
              <w:rPr>
                <w:rFonts w:ascii="Times New Roman"/>
                <w:b w:val="false"/>
                <w:i w:val="false"/>
                <w:color w:val="000000"/>
                <w:sz w:val="20"/>
              </w:rPr>
              <w:t>
3. Диагностикалық зерттеулермен бөлімдердің қызметін жоспарлау және жүзеге асыру.</w:t>
            </w:r>
          </w:p>
          <w:p>
            <w:pPr>
              <w:spacing w:after="20"/>
              <w:ind w:left="20"/>
              <w:jc w:val="both"/>
            </w:pPr>
            <w:r>
              <w:rPr>
                <w:rFonts w:ascii="Times New Roman"/>
                <w:b w:val="false"/>
                <w:i w:val="false"/>
                <w:color w:val="000000"/>
                <w:sz w:val="20"/>
              </w:rPr>
              <w:t>
4. Ветеринариялық станция қызметінде заңдылықтың сақталуын қамтамасыз ету.</w:t>
            </w:r>
          </w:p>
          <w:p>
            <w:pPr>
              <w:spacing w:after="20"/>
              <w:ind w:left="20"/>
              <w:jc w:val="both"/>
            </w:pPr>
            <w:r>
              <w:rPr>
                <w:rFonts w:ascii="Times New Roman"/>
                <w:b w:val="false"/>
                <w:i w:val="false"/>
                <w:color w:val="000000"/>
                <w:sz w:val="20"/>
              </w:rPr>
              <w:t>
5. Қызметкерлердің ішкі еңбек тәртібінің қағидаларының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"Ветеринария туралы" Қазақстан Республикасының Заңы және ветеринариялық қызмет жөніндегі нұсқаулық құжаттар.</w:t>
            </w:r>
          </w:p>
          <w:p>
            <w:pPr>
              <w:spacing w:after="20"/>
              <w:ind w:left="20"/>
              <w:jc w:val="both"/>
            </w:pPr>
            <w:r>
              <w:rPr>
                <w:rFonts w:ascii="Times New Roman"/>
                <w:b w:val="false"/>
                <w:i w:val="false"/>
                <w:color w:val="000000"/>
                <w:sz w:val="20"/>
              </w:rPr>
              <w:t>
2. Ветеринариялық станцияның кіріс әкелетін қызметінен алынған қаражат бойынша кірістер мен шығыстардың бюджеттік сметасын және қаражат бойынша сметаны жасау және келісу тәртібі.</w:t>
            </w:r>
          </w:p>
          <w:p>
            <w:pPr>
              <w:spacing w:after="20"/>
              <w:ind w:left="20"/>
              <w:jc w:val="both"/>
            </w:pPr>
            <w:r>
              <w:rPr>
                <w:rFonts w:ascii="Times New Roman"/>
                <w:b w:val="false"/>
                <w:i w:val="false"/>
                <w:color w:val="000000"/>
                <w:sz w:val="20"/>
              </w:rPr>
              <w:t>
3. Станция қызметін жүргізу және басқару әдістері, ауыл шаруашылығының тиісті саласының ғылыми жетістіктері мен озық тәжірибесі.</w:t>
            </w:r>
          </w:p>
          <w:p>
            <w:pPr>
              <w:spacing w:after="20"/>
              <w:ind w:left="20"/>
              <w:jc w:val="both"/>
            </w:pPr>
            <w:r>
              <w:rPr>
                <w:rFonts w:ascii="Times New Roman"/>
                <w:b w:val="false"/>
                <w:i w:val="false"/>
                <w:color w:val="000000"/>
                <w:sz w:val="20"/>
              </w:rPr>
              <w:t>
4. Еңбек, азаматтық, әкімшілік және қылмыстық заңнама негіздері, Экономика негіздері, еңбекті ұйымдастыру және басқару.</w:t>
            </w:r>
          </w:p>
          <w:p>
            <w:pPr>
              <w:spacing w:after="20"/>
              <w:ind w:left="20"/>
              <w:jc w:val="both"/>
            </w:pPr>
            <w:r>
              <w:rPr>
                <w:rFonts w:ascii="Times New Roman"/>
                <w:b w:val="false"/>
                <w:i w:val="false"/>
                <w:color w:val="000000"/>
                <w:sz w:val="20"/>
              </w:rPr>
              <w:t>
5. Ішкі еңбек тәртібі қағидалары; еңбек қауіпсіздігі және еңбекті қорғау және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Сауықтыру іс-шараларын өткізу жоспарын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Шаруашылық жүргізуші субъектілер мен кәсіпорындарды жануарлардың жұқпалы ауруларынан сауықтыру жөніндегі іс-шаралар жоспарларын, нұсқаулық және әдістемелік құжаттарды әзірлеуге басшылық етеді.</w:t>
            </w:r>
          </w:p>
          <w:p>
            <w:pPr>
              <w:spacing w:after="20"/>
              <w:ind w:left="20"/>
              <w:jc w:val="both"/>
            </w:pPr>
            <w:r>
              <w:rPr>
                <w:rFonts w:ascii="Times New Roman"/>
                <w:b w:val="false"/>
                <w:i w:val="false"/>
                <w:color w:val="000000"/>
                <w:sz w:val="20"/>
              </w:rPr>
              <w:t>
2. Шаруашылық жүргізуші субъектілердің, елді мекендердің ветеринариялық-санитариялық жай-күйіне бақылау жүргізу және профилактикалық іс-шараларды, оның ішінде жануарлардың жұқпалы және жұқпалы емес аурулары бойынша жоспарлауды жүргізу.</w:t>
            </w:r>
          </w:p>
          <w:p>
            <w:pPr>
              <w:spacing w:after="20"/>
              <w:ind w:left="20"/>
              <w:jc w:val="both"/>
            </w:pPr>
            <w:r>
              <w:rPr>
                <w:rFonts w:ascii="Times New Roman"/>
                <w:b w:val="false"/>
                <w:i w:val="false"/>
                <w:color w:val="000000"/>
                <w:sz w:val="20"/>
              </w:rPr>
              <w:t>
3. Жануарлардың жұқпалы ауруларының алдын алуға және жоюға бағытталған ветеринариялық-санитариялық іс-шараларды ұйымдастыру және жүргізу.</w:t>
            </w:r>
          </w:p>
          <w:p>
            <w:pPr>
              <w:spacing w:after="20"/>
              <w:ind w:left="20"/>
              <w:jc w:val="both"/>
            </w:pPr>
            <w:r>
              <w:rPr>
                <w:rFonts w:ascii="Times New Roman"/>
                <w:b w:val="false"/>
                <w:i w:val="false"/>
                <w:color w:val="000000"/>
                <w:sz w:val="20"/>
              </w:rPr>
              <w:t>
4. Медициналық-санитариялық мекемелермен бірлесіп, халықты жануарлар мен адамдарға ортақ аурулардан қорғау жөніндегі іс-шараларды жүргізу.</w:t>
            </w:r>
          </w:p>
          <w:p>
            <w:pPr>
              <w:spacing w:after="20"/>
              <w:ind w:left="20"/>
              <w:jc w:val="both"/>
            </w:pPr>
            <w:r>
              <w:rPr>
                <w:rFonts w:ascii="Times New Roman"/>
                <w:b w:val="false"/>
                <w:i w:val="false"/>
                <w:color w:val="000000"/>
                <w:sz w:val="20"/>
              </w:rPr>
              <w:t>
5. Халық арасында ветеринариялық білімді насихаттау бойынша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"Ветеринария туралы" Қазақстан Республикасының Заңы және Қазақстан Республикасының бөлімшенің (ұйымның) қызметін регламенттейтін нормативтік құқықтық актілері.</w:t>
            </w:r>
          </w:p>
          <w:p>
            <w:pPr>
              <w:spacing w:after="20"/>
              <w:ind w:left="20"/>
              <w:jc w:val="both"/>
            </w:pPr>
            <w:r>
              <w:rPr>
                <w:rFonts w:ascii="Times New Roman"/>
                <w:b w:val="false"/>
                <w:i w:val="false"/>
                <w:color w:val="000000"/>
                <w:sz w:val="20"/>
              </w:rPr>
              <w:t>
2. Жануарлардың аса қауіпті жұқпалы, жұқпалы емес және энзоотиялық ауруларының алдын алу, емдеу және жою қағидалары мен нұсқаулықтары.</w:t>
            </w:r>
          </w:p>
          <w:p>
            <w:pPr>
              <w:spacing w:after="20"/>
              <w:ind w:left="20"/>
              <w:jc w:val="both"/>
            </w:pPr>
            <w:r>
              <w:rPr>
                <w:rFonts w:ascii="Times New Roman"/>
                <w:b w:val="false"/>
                <w:i w:val="false"/>
                <w:color w:val="000000"/>
                <w:sz w:val="20"/>
              </w:rPr>
              <w:t>
3. Қолайсыз шаруашылықтар үшін профилактикалық және сауықтыру іс-шараларының жоспарын жасау.</w:t>
            </w:r>
          </w:p>
          <w:p>
            <w:pPr>
              <w:spacing w:after="20"/>
              <w:ind w:left="20"/>
              <w:jc w:val="both"/>
            </w:pPr>
            <w:r>
              <w:rPr>
                <w:rFonts w:ascii="Times New Roman"/>
                <w:b w:val="false"/>
                <w:i w:val="false"/>
                <w:color w:val="000000"/>
                <w:sz w:val="20"/>
              </w:rPr>
              <w:t>
4. Ветеринариялық станция қызметінің есеп беру-есептік құжаттамасын жасау және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Станция және шаруашылық мамандарының күшімен аудандық ветеринариялық зертхананы тарта отырып, жануарларды диспансерлеуді, жоспарлы және мәжбүрлі диагностикалық зерттеуді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Шаруашылық жүргізуші субъектілерде, елді мекендерде, кәсіпорындарда сауықтыру іс-шараларын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Бекітілген аумақтағы елді мекендерде жануарлар ауруларының алдын алу және жою бойынша ветеринариялық іс-шараларды ұйымдастыру және жүргізу.</w:t>
            </w:r>
          </w:p>
          <w:p>
            <w:pPr>
              <w:spacing w:after="20"/>
              <w:ind w:left="20"/>
              <w:jc w:val="both"/>
            </w:pPr>
            <w:r>
              <w:rPr>
                <w:rFonts w:ascii="Times New Roman"/>
                <w:b w:val="false"/>
                <w:i w:val="false"/>
                <w:color w:val="000000"/>
                <w:sz w:val="20"/>
              </w:rPr>
              <w:t>
2. Жануарларды емдеуді қажет болған жағдайда тікелей шаруашылықтарда ұйымдастыру және жүргізу.</w:t>
            </w:r>
          </w:p>
          <w:p>
            <w:pPr>
              <w:spacing w:after="20"/>
              <w:ind w:left="20"/>
              <w:jc w:val="both"/>
            </w:pPr>
            <w:r>
              <w:rPr>
                <w:rFonts w:ascii="Times New Roman"/>
                <w:b w:val="false"/>
                <w:i w:val="false"/>
                <w:color w:val="000000"/>
                <w:sz w:val="20"/>
              </w:rPr>
              <w:t>
3. Мал өсіру шаруашылықтарында жануарлардан алынатын өнімдер мен шикізатты сақтау, қайта өңдеу кәсіпорындарында дезинфекциялауды, дезинсекциялауды, дезинвазиялауды және дератизациялауды ұйымдастыру және жүргізу.</w:t>
            </w:r>
          </w:p>
          <w:p>
            <w:pPr>
              <w:spacing w:after="20"/>
              <w:ind w:left="20"/>
              <w:jc w:val="both"/>
            </w:pPr>
            <w:r>
              <w:rPr>
                <w:rFonts w:ascii="Times New Roman"/>
                <w:b w:val="false"/>
                <w:i w:val="false"/>
                <w:color w:val="000000"/>
                <w:sz w:val="20"/>
              </w:rPr>
              <w:t>
4. Жануарларға адамгершілікпен қарау принциптерін сақтай отырып, қаңғыбас иттер мен мысықтарды ұстауды ұйымдастыру.</w:t>
            </w:r>
          </w:p>
          <w:p>
            <w:pPr>
              <w:spacing w:after="20"/>
              <w:ind w:left="20"/>
              <w:jc w:val="both"/>
            </w:pPr>
            <w:r>
              <w:rPr>
                <w:rFonts w:ascii="Times New Roman"/>
                <w:b w:val="false"/>
                <w:i w:val="false"/>
                <w:color w:val="000000"/>
                <w:sz w:val="20"/>
              </w:rPr>
              <w:t>
5. Ветеринариялық зертханамен бірлесіп диагностикалық зерттеулер жүргізуді жүзеге асыру.</w:t>
            </w:r>
          </w:p>
          <w:p>
            <w:pPr>
              <w:spacing w:after="20"/>
              <w:ind w:left="20"/>
              <w:jc w:val="both"/>
            </w:pPr>
            <w:r>
              <w:rPr>
                <w:rFonts w:ascii="Times New Roman"/>
                <w:b w:val="false"/>
                <w:i w:val="false"/>
                <w:color w:val="000000"/>
                <w:sz w:val="20"/>
              </w:rPr>
              <w:t>
6. Ауру жануарларды санитариялық союды, мал қорымдарын (биотермиялық шұңқыр) салуды және оларды ветеринариялық нормативтерге сәйкес ұстауды қамтамасыз етуді ұйымдастыру.</w:t>
            </w:r>
          </w:p>
          <w:p>
            <w:pPr>
              <w:spacing w:after="20"/>
              <w:ind w:left="20"/>
              <w:jc w:val="both"/>
            </w:pPr>
            <w:r>
              <w:rPr>
                <w:rFonts w:ascii="Times New Roman"/>
                <w:b w:val="false"/>
                <w:i w:val="false"/>
                <w:color w:val="000000"/>
                <w:sz w:val="20"/>
              </w:rPr>
              <w:t>
7. Ветеринариялық анықтамалар, сондай-ақ жануарлардың өлімінің себептері туралы қорытындылар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Қазақстан Республикасының ветеринария саласындағы нормативтік құқықтық актілері.</w:t>
            </w:r>
          </w:p>
          <w:p>
            <w:pPr>
              <w:spacing w:after="20"/>
              <w:ind w:left="20"/>
              <w:jc w:val="both"/>
            </w:pPr>
            <w:r>
              <w:rPr>
                <w:rFonts w:ascii="Times New Roman"/>
                <w:b w:val="false"/>
                <w:i w:val="false"/>
                <w:color w:val="000000"/>
                <w:sz w:val="20"/>
              </w:rPr>
              <w:t>
2. Жануарлар мен құстардың ең көп таралған жұқпалы аурулары туралы негізгі мәліметтер және оларды диагностикалау принциптері.</w:t>
            </w:r>
          </w:p>
          <w:p>
            <w:pPr>
              <w:spacing w:after="20"/>
              <w:ind w:left="20"/>
              <w:jc w:val="both"/>
            </w:pPr>
            <w:r>
              <w:rPr>
                <w:rFonts w:ascii="Times New Roman"/>
                <w:b w:val="false"/>
                <w:i w:val="false"/>
                <w:color w:val="000000"/>
                <w:sz w:val="20"/>
              </w:rPr>
              <w:t>
3. Қаңғыбас иттер мен мысықтарды аулау және жою қағидалары.</w:t>
            </w:r>
          </w:p>
          <w:p>
            <w:pPr>
              <w:spacing w:after="20"/>
              <w:ind w:left="20"/>
              <w:jc w:val="both"/>
            </w:pPr>
            <w:r>
              <w:rPr>
                <w:rFonts w:ascii="Times New Roman"/>
                <w:b w:val="false"/>
                <w:i w:val="false"/>
                <w:color w:val="000000"/>
                <w:sz w:val="20"/>
              </w:rPr>
              <w:t>
4. Мал және құс үй-жайларын дезинфекциялау, дезинсекциялау және дератизациялау әдістері.</w:t>
            </w:r>
          </w:p>
          <w:p>
            <w:pPr>
              <w:spacing w:after="20"/>
              <w:ind w:left="20"/>
              <w:jc w:val="both"/>
            </w:pPr>
            <w:r>
              <w:rPr>
                <w:rFonts w:ascii="Times New Roman"/>
                <w:b w:val="false"/>
                <w:i w:val="false"/>
                <w:color w:val="000000"/>
                <w:sz w:val="20"/>
              </w:rPr>
              <w:t>
5. Еңбек қауіпсіздігі және еңбекті қорғау және өрт қауіпсіздігі және жеке гигиена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 жасау және жауапкершілік</w:t>
            </w:r>
          </w:p>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Жұмыс процестерін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учаскенің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 меңгерушісі.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"Ветеринариялық пункт меңгерушісі"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w:t>
            </w:r>
          </w:p>
          <w:p>
            <w:pPr>
              <w:spacing w:after="20"/>
              <w:ind w:left="20"/>
              <w:jc w:val="both"/>
            </w:pPr>
            <w:r>
              <w:rPr>
                <w:rFonts w:ascii="Times New Roman"/>
                <w:b w:val="false"/>
                <w:i w:val="false"/>
                <w:color w:val="000000"/>
                <w:sz w:val="20"/>
              </w:rPr>
              <w:t xml:space="preserve">
Ветеринариялық пункт меңгерушісі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Ветеринария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 бойынша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учаске меңгерушісі</w:t>
            </w:r>
          </w:p>
          <w:p>
            <w:pPr>
              <w:spacing w:after="20"/>
              <w:ind w:left="20"/>
              <w:jc w:val="both"/>
            </w:pPr>
            <w:r>
              <w:rPr>
                <w:rFonts w:ascii="Times New Roman"/>
                <w:b w:val="false"/>
                <w:i w:val="false"/>
                <w:color w:val="000000"/>
                <w:sz w:val="20"/>
              </w:rPr>
              <w:t>
Ветеринариялық зертхана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аймақта ветеринариялық мамандардың жұмысына басшылықты жүзеге асырады және ұйымдастырады.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аумақтағы елді мекендерде жануарлар ауруларының алдын алу және жою бойынша ветеринариялық іс-шараларды ұйымдастырады және жүргізеді.</w:t>
            </w:r>
          </w:p>
          <w:p>
            <w:pPr>
              <w:spacing w:after="20"/>
              <w:ind w:left="20"/>
              <w:jc w:val="both"/>
            </w:pPr>
            <w:r>
              <w:rPr>
                <w:rFonts w:ascii="Times New Roman"/>
                <w:b w:val="false"/>
                <w:i w:val="false"/>
                <w:color w:val="000000"/>
                <w:sz w:val="20"/>
              </w:rPr>
              <w:t>
2. Диагностикалық зерттеулерді, жануарларды иммундауды, аса қауіпті жұқпалы аурулардың ошақтарын жоюды, ауру жануарларды амбулаториялық және стационарлық емдеуді ұйымдастырады және жүргізеді.</w:t>
            </w:r>
          </w:p>
          <w:p>
            <w:pPr>
              <w:spacing w:after="20"/>
              <w:ind w:left="20"/>
              <w:jc w:val="both"/>
            </w:pPr>
            <w:r>
              <w:rPr>
                <w:rFonts w:ascii="Times New Roman"/>
                <w:b w:val="false"/>
                <w:i w:val="false"/>
                <w:color w:val="000000"/>
                <w:sz w:val="20"/>
              </w:rPr>
              <w:t>
3. Жануарларды сою алдындағы тексеруді, сою өнімдеріне ветеринариялық-санитариялық сараптаманы және ет таңбалауды ұйымдастырады және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Бекітілген аумақтағы елді мекендерде жануарлар ауруларының алдын алу және жою бойынша ветеринариялық іс-шараларды ұйымдастырады және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Қызмет көрсетілетін аймақта ветеринариялық мамандардың жұмысына жалпы басшылықты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Ветеринариялық пункттің жұмысын ұйымдастыру.</w:t>
            </w:r>
          </w:p>
          <w:p>
            <w:pPr>
              <w:spacing w:after="20"/>
              <w:ind w:left="20"/>
              <w:jc w:val="both"/>
            </w:pPr>
            <w:r>
              <w:rPr>
                <w:rFonts w:ascii="Times New Roman"/>
                <w:b w:val="false"/>
                <w:i w:val="false"/>
                <w:color w:val="000000"/>
                <w:sz w:val="20"/>
              </w:rPr>
              <w:t>
2. Ветеринариялық мамандардың жұмысына басшылық жасау.</w:t>
            </w:r>
          </w:p>
          <w:p>
            <w:pPr>
              <w:spacing w:after="20"/>
              <w:ind w:left="20"/>
              <w:jc w:val="both"/>
            </w:pPr>
            <w:r>
              <w:rPr>
                <w:rFonts w:ascii="Times New Roman"/>
                <w:b w:val="false"/>
                <w:i w:val="false"/>
                <w:color w:val="000000"/>
                <w:sz w:val="20"/>
              </w:rPr>
              <w:t>
3. Жұмыстың есебін жүргізу және ветеринария бойынша белгіленген есептілікті ұсыну.</w:t>
            </w:r>
          </w:p>
          <w:p>
            <w:pPr>
              <w:spacing w:after="20"/>
              <w:ind w:left="20"/>
              <w:jc w:val="both"/>
            </w:pPr>
            <w:r>
              <w:rPr>
                <w:rFonts w:ascii="Times New Roman"/>
                <w:b w:val="false"/>
                <w:i w:val="false"/>
                <w:color w:val="000000"/>
                <w:sz w:val="20"/>
              </w:rPr>
              <w:t>
4. Аурулардың алдын алу бойынша іс-шаралар жоспарын жасау.</w:t>
            </w:r>
          </w:p>
          <w:p>
            <w:pPr>
              <w:spacing w:after="20"/>
              <w:ind w:left="20"/>
              <w:jc w:val="both"/>
            </w:pPr>
            <w:r>
              <w:rPr>
                <w:rFonts w:ascii="Times New Roman"/>
                <w:b w:val="false"/>
                <w:i w:val="false"/>
                <w:color w:val="000000"/>
                <w:sz w:val="20"/>
              </w:rPr>
              <w:t>
5. Денсаулық сақтау мамандарымен бірлесіп халықты адамдар мен жануарларға ортақ аурулардан қорғау жөніндегі іс-шараларды жүргізу.</w:t>
            </w:r>
          </w:p>
          <w:p>
            <w:pPr>
              <w:spacing w:after="20"/>
              <w:ind w:left="20"/>
              <w:jc w:val="both"/>
            </w:pPr>
            <w:r>
              <w:rPr>
                <w:rFonts w:ascii="Times New Roman"/>
                <w:b w:val="false"/>
                <w:i w:val="false"/>
                <w:color w:val="000000"/>
                <w:sz w:val="20"/>
              </w:rPr>
              <w:t>
6. Биопрепараттардың, дәрі-дәрмектердің, дезинфекциялық құралдар мен ветеринариялық мүліктің келіп түсуі мен жұмсалуының есебін жүргізеді, олардың сақталуын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Қазақстан Республикасының нормативтік құқықтық актілері.</w:t>
            </w:r>
          </w:p>
          <w:p>
            <w:pPr>
              <w:spacing w:after="20"/>
              <w:ind w:left="20"/>
              <w:jc w:val="both"/>
            </w:pPr>
            <w:r>
              <w:rPr>
                <w:rFonts w:ascii="Times New Roman"/>
                <w:b w:val="false"/>
                <w:i w:val="false"/>
                <w:color w:val="000000"/>
                <w:sz w:val="20"/>
              </w:rPr>
              <w:t>
2. Ветеринария мәселелері бойынша нормативтік құжаттар.</w:t>
            </w:r>
          </w:p>
          <w:p>
            <w:pPr>
              <w:spacing w:after="20"/>
              <w:ind w:left="20"/>
              <w:jc w:val="both"/>
            </w:pPr>
            <w:r>
              <w:rPr>
                <w:rFonts w:ascii="Times New Roman"/>
                <w:b w:val="false"/>
                <w:i w:val="false"/>
                <w:color w:val="000000"/>
                <w:sz w:val="20"/>
              </w:rPr>
              <w:t>
3. Еңбек заңнамасының негіздері; ішкі еңбек тәртібі қағидалары; еңбекті қорғау және өрт қауіпсіздігі жөніндегі қағидалар.</w:t>
            </w:r>
          </w:p>
          <w:p>
            <w:pPr>
              <w:spacing w:after="20"/>
              <w:ind w:left="20"/>
              <w:jc w:val="both"/>
            </w:pPr>
            <w:r>
              <w:rPr>
                <w:rFonts w:ascii="Times New Roman"/>
                <w:b w:val="false"/>
                <w:i w:val="false"/>
                <w:color w:val="000000"/>
                <w:sz w:val="20"/>
              </w:rPr>
              <w:t>
4. Мамандандырылған ақпараттық деректер базасымен жұмыс істеу.</w:t>
            </w:r>
          </w:p>
          <w:p>
            <w:pPr>
              <w:spacing w:after="20"/>
              <w:ind w:left="20"/>
              <w:jc w:val="both"/>
            </w:pPr>
            <w:r>
              <w:rPr>
                <w:rFonts w:ascii="Times New Roman"/>
                <w:b w:val="false"/>
                <w:i w:val="false"/>
                <w:color w:val="000000"/>
                <w:sz w:val="20"/>
              </w:rPr>
              <w:t>
5. Биологиялық қалдықтарды сақтау және кәдеге жарату қағидалары.</w:t>
            </w:r>
          </w:p>
          <w:p>
            <w:pPr>
              <w:spacing w:after="20"/>
              <w:ind w:left="20"/>
              <w:jc w:val="both"/>
            </w:pPr>
            <w:r>
              <w:rPr>
                <w:rFonts w:ascii="Times New Roman"/>
                <w:b w:val="false"/>
                <w:i w:val="false"/>
                <w:color w:val="000000"/>
                <w:sz w:val="20"/>
              </w:rPr>
              <w:t>
6. Жануар ауруларын алдын алу және емдеу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Бекітілген аумақтағы елді мекендерде жануарлар ауруларының алдын алу және жою бойынша ветеринариялық іс-шараларды ұйымдастырады және жүргізеді.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 ауруларының алдын алу бойынша ветеринариялық іс-шараларды ұйымдастыру және жүргізу.</w:t>
            </w:r>
          </w:p>
          <w:p>
            <w:pPr>
              <w:spacing w:after="20"/>
              <w:ind w:left="20"/>
              <w:jc w:val="both"/>
            </w:pPr>
            <w:r>
              <w:rPr>
                <w:rFonts w:ascii="Times New Roman"/>
                <w:b w:val="false"/>
                <w:i w:val="false"/>
                <w:color w:val="000000"/>
                <w:sz w:val="20"/>
              </w:rPr>
              <w:t>
2. Карантиндік іс-шараларды ұйымдастыру және өткізу.</w:t>
            </w:r>
          </w:p>
          <w:p>
            <w:pPr>
              <w:spacing w:after="20"/>
              <w:ind w:left="20"/>
              <w:jc w:val="both"/>
            </w:pPr>
            <w:r>
              <w:rPr>
                <w:rFonts w:ascii="Times New Roman"/>
                <w:b w:val="false"/>
                <w:i w:val="false"/>
                <w:color w:val="000000"/>
                <w:sz w:val="20"/>
              </w:rPr>
              <w:t>
3. Шектеу іс-шараларын ұйымдастыру және өткізу.</w:t>
            </w:r>
          </w:p>
          <w:p>
            <w:pPr>
              <w:spacing w:after="20"/>
              <w:ind w:left="20"/>
              <w:jc w:val="both"/>
            </w:pPr>
            <w:r>
              <w:rPr>
                <w:rFonts w:ascii="Times New Roman"/>
                <w:b w:val="false"/>
                <w:i w:val="false"/>
                <w:color w:val="000000"/>
                <w:sz w:val="20"/>
              </w:rPr>
              <w:t>
4. Ауруларды жою жөніндегі іс-шаралар жоспарын жасау.</w:t>
            </w:r>
          </w:p>
          <w:p>
            <w:pPr>
              <w:spacing w:after="20"/>
              <w:ind w:left="20"/>
              <w:jc w:val="both"/>
            </w:pPr>
            <w:r>
              <w:rPr>
                <w:rFonts w:ascii="Times New Roman"/>
                <w:b w:val="false"/>
                <w:i w:val="false"/>
                <w:color w:val="000000"/>
                <w:sz w:val="20"/>
              </w:rPr>
              <w:t>
6. Карантин мен шектеулер қою және алып тастау туралы қаулы жобасын жасау.</w:t>
            </w:r>
          </w:p>
          <w:p>
            <w:pPr>
              <w:spacing w:after="20"/>
              <w:ind w:left="20"/>
              <w:jc w:val="both"/>
            </w:pPr>
            <w:r>
              <w:rPr>
                <w:rFonts w:ascii="Times New Roman"/>
                <w:b w:val="false"/>
                <w:i w:val="false"/>
                <w:color w:val="000000"/>
                <w:sz w:val="20"/>
              </w:rPr>
              <w:t>
7. Жануарлардың өлімінің себептері туралы қорытынды беру және оның алдын алу шараларын қабылдау.</w:t>
            </w:r>
          </w:p>
          <w:p>
            <w:pPr>
              <w:spacing w:after="20"/>
              <w:ind w:left="20"/>
              <w:jc w:val="both"/>
            </w:pPr>
            <w:r>
              <w:rPr>
                <w:rFonts w:ascii="Times New Roman"/>
                <w:b w:val="false"/>
                <w:i w:val="false"/>
                <w:color w:val="000000"/>
                <w:sz w:val="20"/>
              </w:rPr>
              <w:t>
8.Жануарларды, жануарлардан алынатын өнімдер мен шикізатты дайындау, тасымалдау, сою, сату, сақтау кезінде, жануарлардың өлекселерін жинау және кәдеге жарату кезінде ветеринариялық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 ауруларының жалпы және спецификалық профилактикасы шаралары.</w:t>
            </w:r>
          </w:p>
          <w:p>
            <w:pPr>
              <w:spacing w:after="20"/>
              <w:ind w:left="20"/>
              <w:jc w:val="both"/>
            </w:pPr>
            <w:r>
              <w:rPr>
                <w:rFonts w:ascii="Times New Roman"/>
                <w:b w:val="false"/>
                <w:i w:val="false"/>
                <w:color w:val="000000"/>
                <w:sz w:val="20"/>
              </w:rPr>
              <w:t>
2. Карантин қою және алу ережелері.</w:t>
            </w:r>
          </w:p>
          <w:p>
            <w:pPr>
              <w:spacing w:after="20"/>
              <w:ind w:left="20"/>
              <w:jc w:val="both"/>
            </w:pPr>
            <w:r>
              <w:rPr>
                <w:rFonts w:ascii="Times New Roman"/>
                <w:b w:val="false"/>
                <w:i w:val="false"/>
                <w:color w:val="000000"/>
                <w:sz w:val="20"/>
              </w:rPr>
              <w:t>
3. Шектеулер қою және алып тастау ережелері.</w:t>
            </w:r>
          </w:p>
          <w:p>
            <w:pPr>
              <w:spacing w:after="20"/>
              <w:ind w:left="20"/>
              <w:jc w:val="both"/>
            </w:pPr>
            <w:r>
              <w:rPr>
                <w:rFonts w:ascii="Times New Roman"/>
                <w:b w:val="false"/>
                <w:i w:val="false"/>
                <w:color w:val="000000"/>
                <w:sz w:val="20"/>
              </w:rPr>
              <w:t>
4. Аурулардың алдын алу және жою жөніндегі іс-шаралар жоспарын жасау.</w:t>
            </w:r>
          </w:p>
          <w:p>
            <w:pPr>
              <w:spacing w:after="20"/>
              <w:ind w:left="20"/>
              <w:jc w:val="both"/>
            </w:pPr>
            <w:r>
              <w:rPr>
                <w:rFonts w:ascii="Times New Roman"/>
                <w:b w:val="false"/>
                <w:i w:val="false"/>
                <w:color w:val="000000"/>
                <w:sz w:val="20"/>
              </w:rPr>
              <w:t>
5. Карантинді және шектеулерді қою және алып тастау туралы қаулы жобасын жасау.</w:t>
            </w:r>
          </w:p>
          <w:p>
            <w:pPr>
              <w:spacing w:after="20"/>
              <w:ind w:left="20"/>
              <w:jc w:val="both"/>
            </w:pPr>
            <w:r>
              <w:rPr>
                <w:rFonts w:ascii="Times New Roman"/>
                <w:b w:val="false"/>
                <w:i w:val="false"/>
                <w:color w:val="000000"/>
                <w:sz w:val="20"/>
              </w:rPr>
              <w:t>
6. Объектілерді дезинфекциялау, дезинсекциялау және дератизациялау әдістері.</w:t>
            </w:r>
          </w:p>
          <w:p>
            <w:pPr>
              <w:spacing w:after="20"/>
              <w:ind w:left="20"/>
              <w:jc w:val="both"/>
            </w:pPr>
            <w:r>
              <w:rPr>
                <w:rFonts w:ascii="Times New Roman"/>
                <w:b w:val="false"/>
                <w:i w:val="false"/>
                <w:color w:val="000000"/>
                <w:sz w:val="20"/>
              </w:rPr>
              <w:t>
7. Техника қауіпсіздігі және еңбекті қорғау және өрт қауіпсіздігі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Диагностикалық зерттеулерді, жануарларды иммундауды, аса қауіпті жұқпалы аурулардың ошақтарын жоюды, ауру жануарларды амбулаториялық және стационарлық емдеуді ұйымдастырады және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Диагностикалық зерттеулер, жануарларды иммундау, аса қауіпті жұқпалы аурулардың ошақтарын жоюды жүргізеді.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Диагностикалық зерттеулерді ұйымдастыру және жүргізу.</w:t>
            </w:r>
          </w:p>
          <w:p>
            <w:pPr>
              <w:spacing w:after="20"/>
              <w:ind w:left="20"/>
              <w:jc w:val="both"/>
            </w:pPr>
            <w:r>
              <w:rPr>
                <w:rFonts w:ascii="Times New Roman"/>
                <w:b w:val="false"/>
                <w:i w:val="false"/>
                <w:color w:val="000000"/>
                <w:sz w:val="20"/>
              </w:rPr>
              <w:t>
2. Жануарларды иммундауды ұйымдастыру және жүргізу.</w:t>
            </w:r>
          </w:p>
          <w:p>
            <w:pPr>
              <w:spacing w:after="20"/>
              <w:ind w:left="20"/>
              <w:jc w:val="both"/>
            </w:pPr>
            <w:r>
              <w:rPr>
                <w:rFonts w:ascii="Times New Roman"/>
                <w:b w:val="false"/>
                <w:i w:val="false"/>
                <w:color w:val="000000"/>
                <w:sz w:val="20"/>
              </w:rPr>
              <w:t>
3. Аса қауіпті жұқпалы аурулардың ошақтарын жоюды ұйымдастыру және жүргізу.</w:t>
            </w:r>
          </w:p>
          <w:p>
            <w:pPr>
              <w:spacing w:after="20"/>
              <w:ind w:left="20"/>
              <w:jc w:val="both"/>
            </w:pPr>
            <w:r>
              <w:rPr>
                <w:rFonts w:ascii="Times New Roman"/>
                <w:b w:val="false"/>
                <w:i w:val="false"/>
                <w:color w:val="000000"/>
                <w:sz w:val="20"/>
              </w:rPr>
              <w:t>
4. Диагностика және вакциналау актілерін жасау.</w:t>
            </w:r>
          </w:p>
          <w:p>
            <w:pPr>
              <w:spacing w:after="20"/>
              <w:ind w:left="20"/>
              <w:jc w:val="both"/>
            </w:pPr>
            <w:r>
              <w:rPr>
                <w:rFonts w:ascii="Times New Roman"/>
                <w:b w:val="false"/>
                <w:i w:val="false"/>
                <w:color w:val="000000"/>
                <w:sz w:val="20"/>
              </w:rPr>
              <w:t>
5. Жұмыстың есебін жүргізеді және ветеринария бойынша белгіленген есептілікті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 мен құстардың жиі кездесетін аурулары туралы негізгі мәліметтер және оларды диагностикалау принциптері.</w:t>
            </w:r>
          </w:p>
          <w:p>
            <w:pPr>
              <w:spacing w:after="20"/>
              <w:ind w:left="20"/>
              <w:jc w:val="both"/>
            </w:pPr>
            <w:r>
              <w:rPr>
                <w:rFonts w:ascii="Times New Roman"/>
                <w:b w:val="false"/>
                <w:i w:val="false"/>
                <w:color w:val="000000"/>
                <w:sz w:val="20"/>
              </w:rPr>
              <w:t>
2. Арнайы жабдықтар мен құралдарды қолдану.</w:t>
            </w:r>
          </w:p>
          <w:p>
            <w:pPr>
              <w:spacing w:after="20"/>
              <w:ind w:left="20"/>
              <w:jc w:val="both"/>
            </w:pPr>
            <w:r>
              <w:rPr>
                <w:rFonts w:ascii="Times New Roman"/>
                <w:b w:val="false"/>
                <w:i w:val="false"/>
                <w:color w:val="000000"/>
                <w:sz w:val="20"/>
              </w:rPr>
              <w:t>
3. Жануарлардың аурулары мен өлімінің алдын алу бойынша ветеринариялық-алдын алу іс-шараларын жүргізу қағидалары.</w:t>
            </w:r>
          </w:p>
          <w:p>
            <w:pPr>
              <w:spacing w:after="20"/>
              <w:ind w:left="20"/>
              <w:jc w:val="both"/>
            </w:pPr>
            <w:r>
              <w:rPr>
                <w:rFonts w:ascii="Times New Roman"/>
                <w:b w:val="false"/>
                <w:i w:val="false"/>
                <w:color w:val="000000"/>
                <w:sz w:val="20"/>
              </w:rPr>
              <w:t>
4. Дезинфекция, дезинсекция және дератизация жүргізу әдістері.</w:t>
            </w:r>
          </w:p>
          <w:p>
            <w:pPr>
              <w:spacing w:after="20"/>
              <w:ind w:left="20"/>
              <w:jc w:val="both"/>
            </w:pPr>
            <w:r>
              <w:rPr>
                <w:rFonts w:ascii="Times New Roman"/>
                <w:b w:val="false"/>
                <w:i w:val="false"/>
                <w:color w:val="000000"/>
                <w:sz w:val="20"/>
              </w:rPr>
              <w:t>
5. Жануарлардың өлекселерін кәдеге жарату қағидалары.</w:t>
            </w:r>
          </w:p>
          <w:p>
            <w:pPr>
              <w:spacing w:after="20"/>
              <w:ind w:left="20"/>
              <w:jc w:val="both"/>
            </w:pPr>
            <w:r>
              <w:rPr>
                <w:rFonts w:ascii="Times New Roman"/>
                <w:b w:val="false"/>
                <w:i w:val="false"/>
                <w:color w:val="000000"/>
                <w:sz w:val="20"/>
              </w:rPr>
              <w:t>
6. Изоляторда ауру жануарларды күту.</w:t>
            </w:r>
          </w:p>
          <w:p>
            <w:pPr>
              <w:spacing w:after="20"/>
              <w:ind w:left="20"/>
              <w:jc w:val="both"/>
            </w:pPr>
            <w:r>
              <w:rPr>
                <w:rFonts w:ascii="Times New Roman"/>
                <w:b w:val="false"/>
                <w:i w:val="false"/>
                <w:color w:val="000000"/>
                <w:sz w:val="20"/>
              </w:rPr>
              <w:t>
7. Есепке алу және есеп беру құжаттарын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Ауру жануарларды стационариялық емдеуді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Изоляторда ауру жануарларға күтім жасау.</w:t>
            </w:r>
          </w:p>
          <w:p>
            <w:pPr>
              <w:spacing w:after="20"/>
              <w:ind w:left="20"/>
              <w:jc w:val="both"/>
            </w:pPr>
            <w:r>
              <w:rPr>
                <w:rFonts w:ascii="Times New Roman"/>
                <w:b w:val="false"/>
                <w:i w:val="false"/>
                <w:color w:val="000000"/>
                <w:sz w:val="20"/>
              </w:rPr>
              <w:t>
2. Жарақат, улану кезінде жануарларға алғашқы көмек көрсету.</w:t>
            </w:r>
          </w:p>
          <w:p>
            <w:pPr>
              <w:spacing w:after="20"/>
              <w:ind w:left="20"/>
              <w:jc w:val="both"/>
            </w:pPr>
            <w:r>
              <w:rPr>
                <w:rFonts w:ascii="Times New Roman"/>
                <w:b w:val="false"/>
                <w:i w:val="false"/>
                <w:color w:val="000000"/>
                <w:sz w:val="20"/>
              </w:rPr>
              <w:t>
3. Ауру жануарларды емдеу үшін дәрі-дәрмектерді қолдану.</w:t>
            </w:r>
          </w:p>
          <w:p>
            <w:pPr>
              <w:spacing w:after="20"/>
              <w:ind w:left="20"/>
              <w:jc w:val="both"/>
            </w:pPr>
            <w:r>
              <w:rPr>
                <w:rFonts w:ascii="Times New Roman"/>
                <w:b w:val="false"/>
                <w:i w:val="false"/>
                <w:color w:val="000000"/>
                <w:sz w:val="20"/>
              </w:rPr>
              <w:t>
4. Жануарлардың өлекселерін ашу.</w:t>
            </w:r>
          </w:p>
          <w:p>
            <w:pPr>
              <w:spacing w:after="20"/>
              <w:ind w:left="20"/>
              <w:jc w:val="both"/>
            </w:pPr>
            <w:r>
              <w:rPr>
                <w:rFonts w:ascii="Times New Roman"/>
                <w:b w:val="false"/>
                <w:i w:val="false"/>
                <w:color w:val="000000"/>
                <w:sz w:val="20"/>
              </w:rPr>
              <w:t>
5. Амбулаториялық және стационарлық есеп журналын және есептілікті жүргізу.</w:t>
            </w:r>
          </w:p>
          <w:p>
            <w:pPr>
              <w:spacing w:after="20"/>
              <w:ind w:left="20"/>
              <w:jc w:val="both"/>
            </w:pPr>
            <w:r>
              <w:rPr>
                <w:rFonts w:ascii="Times New Roman"/>
                <w:b w:val="false"/>
                <w:i w:val="false"/>
                <w:color w:val="000000"/>
                <w:sz w:val="20"/>
              </w:rPr>
              <w:t>
6. Ақылы ветеринариялық қызмет көрсету кезінде есептілік бланкілерін ресімдеу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 анатомиясы мен физиологиясының негіздері.</w:t>
            </w:r>
          </w:p>
          <w:p>
            <w:pPr>
              <w:spacing w:after="20"/>
              <w:ind w:left="20"/>
              <w:jc w:val="both"/>
            </w:pPr>
            <w:r>
              <w:rPr>
                <w:rFonts w:ascii="Times New Roman"/>
                <w:b w:val="false"/>
                <w:i w:val="false"/>
                <w:color w:val="000000"/>
                <w:sz w:val="20"/>
              </w:rPr>
              <w:t>
2. Изоляторда ауру жануарларды күтіп-бағу қағидаларын білу.</w:t>
            </w:r>
          </w:p>
          <w:p>
            <w:pPr>
              <w:spacing w:after="20"/>
              <w:ind w:left="20"/>
              <w:jc w:val="both"/>
            </w:pPr>
            <w:r>
              <w:rPr>
                <w:rFonts w:ascii="Times New Roman"/>
                <w:b w:val="false"/>
                <w:i w:val="false"/>
                <w:color w:val="000000"/>
                <w:sz w:val="20"/>
              </w:rPr>
              <w:t>
3. Жануарларға емдік көмек көрсетудің тәжірибелік тәсілдері.</w:t>
            </w:r>
          </w:p>
          <w:p>
            <w:pPr>
              <w:spacing w:after="20"/>
              <w:ind w:left="20"/>
              <w:jc w:val="both"/>
            </w:pPr>
            <w:r>
              <w:rPr>
                <w:rFonts w:ascii="Times New Roman"/>
                <w:b w:val="false"/>
                <w:i w:val="false"/>
                <w:color w:val="000000"/>
                <w:sz w:val="20"/>
              </w:rPr>
              <w:t>
4. Қолданылатын дәрілік заттар, олардың әсері және жануарлар ағзасына енгізу тәсілдері.</w:t>
            </w:r>
          </w:p>
          <w:p>
            <w:pPr>
              <w:spacing w:after="20"/>
              <w:ind w:left="20"/>
              <w:jc w:val="both"/>
            </w:pPr>
            <w:r>
              <w:rPr>
                <w:rFonts w:ascii="Times New Roman"/>
                <w:b w:val="false"/>
                <w:i w:val="false"/>
                <w:color w:val="000000"/>
                <w:sz w:val="20"/>
              </w:rPr>
              <w:t>
5. Дәрі-дәрмектерді, биопрепараттарды, дезинфекциялау құралдарын, құралдарды және дезинфекциялау техникасын сақтау қағидалары мен пайдалану тәртібі.</w:t>
            </w:r>
          </w:p>
          <w:p>
            <w:pPr>
              <w:spacing w:after="20"/>
              <w:ind w:left="20"/>
              <w:jc w:val="both"/>
            </w:pPr>
            <w:r>
              <w:rPr>
                <w:rFonts w:ascii="Times New Roman"/>
                <w:b w:val="false"/>
                <w:i w:val="false"/>
                <w:color w:val="000000"/>
                <w:sz w:val="20"/>
              </w:rPr>
              <w:t>
6. Жануарлармен жұмыс істеу кезінде, құралдарды, жабдықтарды пайдалану кезінде жеке қауіпсіздік қағидалары.</w:t>
            </w:r>
          </w:p>
          <w:p>
            <w:pPr>
              <w:spacing w:after="20"/>
              <w:ind w:left="20"/>
              <w:jc w:val="both"/>
            </w:pPr>
            <w:r>
              <w:rPr>
                <w:rFonts w:ascii="Times New Roman"/>
                <w:b w:val="false"/>
                <w:i w:val="false"/>
                <w:color w:val="000000"/>
                <w:sz w:val="20"/>
              </w:rPr>
              <w:t>
7. Дәрі-дәрмектерді қабылдау және есептен шығару актілерін жасау.</w:t>
            </w:r>
          </w:p>
          <w:p>
            <w:pPr>
              <w:spacing w:after="20"/>
              <w:ind w:left="20"/>
              <w:jc w:val="both"/>
            </w:pPr>
            <w:r>
              <w:rPr>
                <w:rFonts w:ascii="Times New Roman"/>
                <w:b w:val="false"/>
                <w:i w:val="false"/>
                <w:color w:val="000000"/>
                <w:sz w:val="20"/>
              </w:rPr>
              <w:t>
8. Есепке алу және есеп беру құжаттарын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Жануарларды сою алдындағы тексеруді, сою өнімдеріне ветеринариялық-санитариялық сараптаманы және ет таңбалауды ұйымдастырады және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Сою алдындағы тексеру, жануарларды сою өнімдеріне ветеринариялық-санитариялық сараптама бойынша ұйымдастыру іс-шараларын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Жануарларды сою алдында қарап-тексеруді жүргізеді.</w:t>
            </w:r>
          </w:p>
          <w:p>
            <w:pPr>
              <w:spacing w:after="20"/>
              <w:ind w:left="20"/>
              <w:jc w:val="both"/>
            </w:pPr>
            <w:r>
              <w:rPr>
                <w:rFonts w:ascii="Times New Roman"/>
                <w:b w:val="false"/>
                <w:i w:val="false"/>
                <w:color w:val="000000"/>
                <w:sz w:val="20"/>
              </w:rPr>
              <w:t>
2. Сою өнімдеріне ветеринариялық-санитариялық сараптама жүргізеді.</w:t>
            </w:r>
          </w:p>
          <w:p>
            <w:pPr>
              <w:spacing w:after="20"/>
              <w:ind w:left="20"/>
              <w:jc w:val="both"/>
            </w:pPr>
            <w:r>
              <w:rPr>
                <w:rFonts w:ascii="Times New Roman"/>
                <w:b w:val="false"/>
                <w:i w:val="false"/>
                <w:color w:val="000000"/>
                <w:sz w:val="20"/>
              </w:rPr>
              <w:t>
3. Жануарларды қабылдау, карантиндеу, оқшаулау және оларды союға тапсыру бойынша ветеринариялық актілерді ресімдеу.</w:t>
            </w:r>
          </w:p>
          <w:p>
            <w:pPr>
              <w:spacing w:after="20"/>
              <w:ind w:left="20"/>
              <w:jc w:val="both"/>
            </w:pPr>
            <w:r>
              <w:rPr>
                <w:rFonts w:ascii="Times New Roman"/>
                <w:b w:val="false"/>
                <w:i w:val="false"/>
                <w:color w:val="000000"/>
                <w:sz w:val="20"/>
              </w:rPr>
              <w:t>
4. Сапасыз және қауіпті азық-түлік шикізаты мен өнімдерін әкелуді, әкетуді және транзитті ескерту.</w:t>
            </w:r>
          </w:p>
          <w:p>
            <w:pPr>
              <w:spacing w:after="20"/>
              <w:ind w:left="20"/>
              <w:jc w:val="both"/>
            </w:pPr>
            <w:r>
              <w:rPr>
                <w:rFonts w:ascii="Times New Roman"/>
                <w:b w:val="false"/>
                <w:i w:val="false"/>
                <w:color w:val="000000"/>
                <w:sz w:val="20"/>
              </w:rPr>
              <w:t>
5.Жануарларды, жануарлардан алынатын өнімдер мен шикізатты дайындау, тасымалдау, сою, сату, сақтау кезінде, жануарлардың өлекселерін жинау және кәдеге жарату кезінде ветеринариялық бақылауды жүзеге асыру.</w:t>
            </w:r>
          </w:p>
          <w:p>
            <w:pPr>
              <w:spacing w:after="20"/>
              <w:ind w:left="20"/>
              <w:jc w:val="both"/>
            </w:pPr>
            <w:r>
              <w:rPr>
                <w:rFonts w:ascii="Times New Roman"/>
                <w:b w:val="false"/>
                <w:i w:val="false"/>
                <w:color w:val="000000"/>
                <w:sz w:val="20"/>
              </w:rPr>
              <w:t>
6. Ветеринариялық ілеспе құжаттардың бар-жоғын тексеру.</w:t>
            </w:r>
          </w:p>
          <w:p>
            <w:pPr>
              <w:spacing w:after="20"/>
              <w:ind w:left="20"/>
              <w:jc w:val="both"/>
            </w:pPr>
            <w:r>
              <w:rPr>
                <w:rFonts w:ascii="Times New Roman"/>
                <w:b w:val="false"/>
                <w:i w:val="false"/>
                <w:color w:val="000000"/>
                <w:sz w:val="20"/>
              </w:rPr>
              <w:t>
7. Тасымалданатын бақылаудағы жүктерді белгіленген нысандағы журналға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 анатомиясы мен физиологиясының негіздері.</w:t>
            </w:r>
          </w:p>
          <w:p>
            <w:pPr>
              <w:spacing w:after="20"/>
              <w:ind w:left="20"/>
              <w:jc w:val="both"/>
            </w:pPr>
            <w:r>
              <w:rPr>
                <w:rFonts w:ascii="Times New Roman"/>
                <w:b w:val="false"/>
                <w:i w:val="false"/>
                <w:color w:val="000000"/>
                <w:sz w:val="20"/>
              </w:rPr>
              <w:t>
2. Ветеринариялық-санитариялық сараптама әдістері.</w:t>
            </w:r>
          </w:p>
          <w:p>
            <w:pPr>
              <w:spacing w:after="20"/>
              <w:ind w:left="20"/>
              <w:jc w:val="both"/>
            </w:pPr>
            <w:r>
              <w:rPr>
                <w:rFonts w:ascii="Times New Roman"/>
                <w:b w:val="false"/>
                <w:i w:val="false"/>
                <w:color w:val="000000"/>
                <w:sz w:val="20"/>
              </w:rPr>
              <w:t>
3. Сапасыз және қауіпті азық-түлік шикізаты мен өнімдерін әкелу, әкету және транзиттеу қағидалары.</w:t>
            </w:r>
          </w:p>
          <w:p>
            <w:pPr>
              <w:spacing w:after="20"/>
              <w:ind w:left="20"/>
              <w:jc w:val="both"/>
            </w:pPr>
            <w:r>
              <w:rPr>
                <w:rFonts w:ascii="Times New Roman"/>
                <w:b w:val="false"/>
                <w:i w:val="false"/>
                <w:color w:val="000000"/>
                <w:sz w:val="20"/>
              </w:rPr>
              <w:t>
4. Жануарлардан алынатын өнімдер мен шикізатты сақтау қағидалары.</w:t>
            </w:r>
          </w:p>
          <w:p>
            <w:pPr>
              <w:spacing w:after="20"/>
              <w:ind w:left="20"/>
              <w:jc w:val="both"/>
            </w:pPr>
            <w:r>
              <w:rPr>
                <w:rFonts w:ascii="Times New Roman"/>
                <w:b w:val="false"/>
                <w:i w:val="false"/>
                <w:color w:val="000000"/>
                <w:sz w:val="20"/>
              </w:rPr>
              <w:t>
5. Дәрі-дәрмектерді қабылдау және есептен шығару актілерін жасау.</w:t>
            </w:r>
          </w:p>
          <w:p>
            <w:pPr>
              <w:spacing w:after="20"/>
              <w:ind w:left="20"/>
              <w:jc w:val="both"/>
            </w:pPr>
            <w:r>
              <w:rPr>
                <w:rFonts w:ascii="Times New Roman"/>
                <w:b w:val="false"/>
                <w:i w:val="false"/>
                <w:color w:val="000000"/>
                <w:sz w:val="20"/>
              </w:rPr>
              <w:t>
6. Есепке алу және есеп беру құжаттарын жүргізу.</w:t>
            </w:r>
          </w:p>
          <w:p>
            <w:pPr>
              <w:spacing w:after="20"/>
              <w:ind w:left="20"/>
              <w:jc w:val="both"/>
            </w:pPr>
            <w:r>
              <w:rPr>
                <w:rFonts w:ascii="Times New Roman"/>
                <w:b w:val="false"/>
                <w:i w:val="false"/>
                <w:color w:val="000000"/>
                <w:sz w:val="20"/>
              </w:rPr>
              <w:t>
7. Жануарлармен жұмыс істеу кезінде, құралдарды, жабдықтарды пайдалану кезінде жеке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 істеу және жауапкершілік</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клиника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учаске меңгерушісі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"Ветеринариялық учаске меңгерушісі"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учаске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w:t>
            </w:r>
          </w:p>
          <w:p>
            <w:pPr>
              <w:spacing w:after="20"/>
              <w:ind w:left="20"/>
              <w:jc w:val="both"/>
            </w:pPr>
            <w:r>
              <w:rPr>
                <w:rFonts w:ascii="Times New Roman"/>
                <w:b w:val="false"/>
                <w:i w:val="false"/>
                <w:color w:val="000000"/>
                <w:sz w:val="20"/>
              </w:rPr>
              <w:t xml:space="preserve">
Ветеринариялық учаске меңгерушісі.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Ветеринария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 бойынша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w:t>
            </w:r>
          </w:p>
          <w:p>
            <w:pPr>
              <w:spacing w:after="20"/>
              <w:ind w:left="20"/>
              <w:jc w:val="both"/>
            </w:pPr>
            <w:r>
              <w:rPr>
                <w:rFonts w:ascii="Times New Roman"/>
                <w:b w:val="false"/>
                <w:i w:val="false"/>
                <w:color w:val="000000"/>
                <w:sz w:val="20"/>
              </w:rPr>
              <w:t>
Ветеринариялық-санитариялық дәрігер</w:t>
            </w:r>
          </w:p>
          <w:p>
            <w:pPr>
              <w:spacing w:after="20"/>
              <w:ind w:left="20"/>
              <w:jc w:val="both"/>
            </w:pPr>
            <w:r>
              <w:rPr>
                <w:rFonts w:ascii="Times New Roman"/>
                <w:b w:val="false"/>
                <w:i w:val="false"/>
                <w:color w:val="000000"/>
                <w:sz w:val="20"/>
              </w:rPr>
              <w:t>
Ветеринариялық учаске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аумақтағы елді мекендердегі (ауылдық округтердегі) жануарлар ауруларының алдын алу және жою бойынша ветеринариялық-профилактикалық және диагностикалық іс-шараларды ұйымдастыру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Ветеринариялық-профилактикалық, емдеу және диагностикалық іс-шаралардың өндірістік және технологиялық процестерін жоспарлау, ұйымдастыру.</w:t>
            </w:r>
          </w:p>
          <w:p>
            <w:pPr>
              <w:spacing w:after="20"/>
              <w:ind w:left="20"/>
              <w:jc w:val="both"/>
            </w:pPr>
            <w:r>
              <w:rPr>
                <w:rFonts w:ascii="Times New Roman"/>
                <w:b w:val="false"/>
                <w:i w:val="false"/>
                <w:color w:val="000000"/>
                <w:sz w:val="20"/>
              </w:rPr>
              <w:t>
2. Түрлі аурулар кезінде ауру жануарларға емдік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Ветеринариялық-профилактикалық, емдеу және диагностикалық іс-шаралардың өндірістік және технологиялық процестерін жоспарлау,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Жануарлар мен құстардың ауруларының алдын алу бойынша ветеринариялық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 аурулары кезінде емдеу-профилактикалық және диагностикалық манипуляциялар жүргізуді ұйымдастыру.</w:t>
            </w:r>
          </w:p>
          <w:p>
            <w:pPr>
              <w:spacing w:after="20"/>
              <w:ind w:left="20"/>
              <w:jc w:val="both"/>
            </w:pPr>
            <w:r>
              <w:rPr>
                <w:rFonts w:ascii="Times New Roman"/>
                <w:b w:val="false"/>
                <w:i w:val="false"/>
                <w:color w:val="000000"/>
                <w:sz w:val="20"/>
              </w:rPr>
              <w:t>
2. Денсаулық сақтау мамандарымен бірлесіп халықты адамдар мен жануарларға ортақ аурулардан қорғау жөніндегі іс-шараларды жүргізу.</w:t>
            </w:r>
          </w:p>
          <w:p>
            <w:pPr>
              <w:spacing w:after="20"/>
              <w:ind w:left="20"/>
              <w:jc w:val="both"/>
            </w:pPr>
            <w:r>
              <w:rPr>
                <w:rFonts w:ascii="Times New Roman"/>
                <w:b w:val="false"/>
                <w:i w:val="false"/>
                <w:color w:val="000000"/>
                <w:sz w:val="20"/>
              </w:rPr>
              <w:t>
3. Жұмыстың есебін жүргізу және ветеринария бойынша белгіленген есептілікті ұсыну.</w:t>
            </w:r>
          </w:p>
          <w:p>
            <w:pPr>
              <w:spacing w:after="20"/>
              <w:ind w:left="20"/>
              <w:jc w:val="both"/>
            </w:pPr>
            <w:r>
              <w:rPr>
                <w:rFonts w:ascii="Times New Roman"/>
                <w:b w:val="false"/>
                <w:i w:val="false"/>
                <w:color w:val="000000"/>
                <w:sz w:val="20"/>
              </w:rPr>
              <w:t>
4. Аурулардың алдын алу бойынша іс-шаралар жоспарын жасау.</w:t>
            </w:r>
          </w:p>
          <w:p>
            <w:pPr>
              <w:spacing w:after="20"/>
              <w:ind w:left="20"/>
              <w:jc w:val="both"/>
            </w:pPr>
            <w:r>
              <w:rPr>
                <w:rFonts w:ascii="Times New Roman"/>
                <w:b w:val="false"/>
                <w:i w:val="false"/>
                <w:color w:val="000000"/>
                <w:sz w:val="20"/>
              </w:rPr>
              <w:t>
5. Биопрепараттардың, дәрі-дәрмектердің, дезинфекциялық құралдар мен ветеринариялық мүліктің түсуі мен жұмсалуының есебін жүргізу, олардың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Қазақстан Республикасының нормативтік құқықтық актілері.</w:t>
            </w:r>
          </w:p>
          <w:p>
            <w:pPr>
              <w:spacing w:after="20"/>
              <w:ind w:left="20"/>
              <w:jc w:val="both"/>
            </w:pPr>
            <w:r>
              <w:rPr>
                <w:rFonts w:ascii="Times New Roman"/>
                <w:b w:val="false"/>
                <w:i w:val="false"/>
                <w:color w:val="000000"/>
                <w:sz w:val="20"/>
              </w:rPr>
              <w:t>
2. Ветеринария мәселелері бойынша нормативтік құжаттар.</w:t>
            </w:r>
          </w:p>
          <w:p>
            <w:pPr>
              <w:spacing w:after="20"/>
              <w:ind w:left="20"/>
              <w:jc w:val="both"/>
            </w:pPr>
            <w:r>
              <w:rPr>
                <w:rFonts w:ascii="Times New Roman"/>
                <w:b w:val="false"/>
                <w:i w:val="false"/>
                <w:color w:val="000000"/>
                <w:sz w:val="20"/>
              </w:rPr>
              <w:t>
3. Еңбек заңнамасының негіздері; ішкі еңбек тәртібі қағидалары; еңбекті қорғау және өрт қауіпсіздігі жөніндегі қағидалар.</w:t>
            </w:r>
          </w:p>
          <w:p>
            <w:pPr>
              <w:spacing w:after="20"/>
              <w:ind w:left="20"/>
              <w:jc w:val="both"/>
            </w:pPr>
            <w:r>
              <w:rPr>
                <w:rFonts w:ascii="Times New Roman"/>
                <w:b w:val="false"/>
                <w:i w:val="false"/>
                <w:color w:val="000000"/>
                <w:sz w:val="20"/>
              </w:rPr>
              <w:t>
4. Мамандандырылған ақпараттық мәліметтер базасымен жұмыс істеу.</w:t>
            </w:r>
          </w:p>
          <w:p>
            <w:pPr>
              <w:spacing w:after="20"/>
              <w:ind w:left="20"/>
              <w:jc w:val="both"/>
            </w:pPr>
            <w:r>
              <w:rPr>
                <w:rFonts w:ascii="Times New Roman"/>
                <w:b w:val="false"/>
                <w:i w:val="false"/>
                <w:color w:val="000000"/>
                <w:sz w:val="20"/>
              </w:rPr>
              <w:t>
5. Ірі қара мал ауруларының алдын алу мен емдеудің тиімді әдістері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Емдеу-профилактикалық, диагностикалық іс-шараларды жүргізу және сауықтыру және профилактикалық іс-шараларды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 мен құстардың жұқпалы және жұқпалы емес ауруларын диагностикалау, емдеу және алдын алу кезінде емдеу-профилактикалық және диагностикалық әдістерді қолдану.</w:t>
            </w:r>
          </w:p>
          <w:p>
            <w:pPr>
              <w:spacing w:after="20"/>
              <w:ind w:left="20"/>
              <w:jc w:val="both"/>
            </w:pPr>
            <w:r>
              <w:rPr>
                <w:rFonts w:ascii="Times New Roman"/>
                <w:b w:val="false"/>
                <w:i w:val="false"/>
                <w:color w:val="000000"/>
                <w:sz w:val="20"/>
              </w:rPr>
              <w:t>
2. Эпизоотияға қарсы іс-шаралар жоспарын жасау.</w:t>
            </w:r>
          </w:p>
          <w:p>
            <w:pPr>
              <w:spacing w:after="20"/>
              <w:ind w:left="20"/>
              <w:jc w:val="both"/>
            </w:pPr>
            <w:r>
              <w:rPr>
                <w:rFonts w:ascii="Times New Roman"/>
                <w:b w:val="false"/>
                <w:i w:val="false"/>
                <w:color w:val="000000"/>
                <w:sz w:val="20"/>
              </w:rPr>
              <w:t>
3. Жануарлар ауруларының алдын алу бойынша ветеринариялық іс-шараларды ұйымдастыру және жүргізу.</w:t>
            </w:r>
          </w:p>
          <w:p>
            <w:pPr>
              <w:spacing w:after="20"/>
              <w:ind w:left="20"/>
              <w:jc w:val="both"/>
            </w:pPr>
            <w:r>
              <w:rPr>
                <w:rFonts w:ascii="Times New Roman"/>
                <w:b w:val="false"/>
                <w:i w:val="false"/>
                <w:color w:val="000000"/>
                <w:sz w:val="20"/>
              </w:rPr>
              <w:t>
4. Карантиндік және шектеу іс-шараларын ұйымдастыру және өткізу.</w:t>
            </w:r>
          </w:p>
          <w:p>
            <w:pPr>
              <w:spacing w:after="20"/>
              <w:ind w:left="20"/>
              <w:jc w:val="both"/>
            </w:pPr>
            <w:r>
              <w:rPr>
                <w:rFonts w:ascii="Times New Roman"/>
                <w:b w:val="false"/>
                <w:i w:val="false"/>
                <w:color w:val="000000"/>
                <w:sz w:val="20"/>
              </w:rPr>
              <w:t>
5. Карантин мен шектеулер қою және алып тастау туралы қаулы жобасын жасау.</w:t>
            </w:r>
          </w:p>
          <w:p>
            <w:pPr>
              <w:spacing w:after="20"/>
              <w:ind w:left="20"/>
              <w:jc w:val="both"/>
            </w:pPr>
            <w:r>
              <w:rPr>
                <w:rFonts w:ascii="Times New Roman"/>
                <w:b w:val="false"/>
                <w:i w:val="false"/>
                <w:color w:val="000000"/>
                <w:sz w:val="20"/>
              </w:rPr>
              <w:t>
6. Жануарларды, жануарлардан алынатын өнімдер мен шикізатты дайындау, тасымалдау, сою, сату, сақтау кезінде, жануарлардың өлекселерін жинау және кәдеге жарату кезінде ветеринариялық бақылауды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"Ветеринария туралы" Қазақстан Республикасының Заңы.</w:t>
            </w:r>
          </w:p>
          <w:p>
            <w:pPr>
              <w:spacing w:after="20"/>
              <w:ind w:left="20"/>
              <w:jc w:val="both"/>
            </w:pPr>
            <w:r>
              <w:rPr>
                <w:rFonts w:ascii="Times New Roman"/>
                <w:b w:val="false"/>
                <w:i w:val="false"/>
                <w:color w:val="000000"/>
                <w:sz w:val="20"/>
              </w:rPr>
              <w:t>
2. Ветеринариялық қызметті реттейтін нормативтік құқықтық актілер.</w:t>
            </w:r>
          </w:p>
          <w:p>
            <w:pPr>
              <w:spacing w:after="20"/>
              <w:ind w:left="20"/>
              <w:jc w:val="both"/>
            </w:pPr>
            <w:r>
              <w:rPr>
                <w:rFonts w:ascii="Times New Roman"/>
                <w:b w:val="false"/>
                <w:i w:val="false"/>
                <w:color w:val="000000"/>
                <w:sz w:val="20"/>
              </w:rPr>
              <w:t>
3. Мал шаруашылығы объектілерін дезинфекциялау, дезинсекциялау және дератизациялау әдістері.</w:t>
            </w:r>
          </w:p>
          <w:p>
            <w:pPr>
              <w:spacing w:after="20"/>
              <w:ind w:left="20"/>
              <w:jc w:val="both"/>
            </w:pPr>
            <w:r>
              <w:rPr>
                <w:rFonts w:ascii="Times New Roman"/>
                <w:b w:val="false"/>
                <w:i w:val="false"/>
                <w:color w:val="000000"/>
                <w:sz w:val="20"/>
              </w:rPr>
              <w:t>
4. Мал шаруашылығы үй-жайларындағы микроклиматқа қойылатын санитарлық-гигиеналық талаптар.</w:t>
            </w:r>
          </w:p>
          <w:p>
            <w:pPr>
              <w:spacing w:after="20"/>
              <w:ind w:left="20"/>
              <w:jc w:val="both"/>
            </w:pPr>
            <w:r>
              <w:rPr>
                <w:rFonts w:ascii="Times New Roman"/>
                <w:b w:val="false"/>
                <w:i w:val="false"/>
                <w:color w:val="000000"/>
                <w:sz w:val="20"/>
              </w:rPr>
              <w:t>
5. Жануарлар ауруларының жалпы және нақты алдын-алу әдістері.</w:t>
            </w:r>
          </w:p>
          <w:p>
            <w:pPr>
              <w:spacing w:after="20"/>
              <w:ind w:left="20"/>
              <w:jc w:val="both"/>
            </w:pPr>
            <w:r>
              <w:rPr>
                <w:rFonts w:ascii="Times New Roman"/>
                <w:b w:val="false"/>
                <w:i w:val="false"/>
                <w:color w:val="000000"/>
                <w:sz w:val="20"/>
              </w:rPr>
              <w:t>
6. Карантин мен шектеулер қою және алып тастау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Түрлі аурулар кезінде ауру жануарларға емдік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Жануарларды емдеу, жануарларды сою алдындағы және союдан кейін қарау және сою өнімдеріне ветеринариялық-санитариялық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xml:space="preserve">
1. Ауру жануарларды, оның ішінде жарақат алған және уланған жануарларды емдеу. </w:t>
            </w:r>
          </w:p>
          <w:p>
            <w:pPr>
              <w:spacing w:after="20"/>
              <w:ind w:left="20"/>
              <w:jc w:val="both"/>
            </w:pPr>
            <w:r>
              <w:rPr>
                <w:rFonts w:ascii="Times New Roman"/>
                <w:b w:val="false"/>
                <w:i w:val="false"/>
                <w:color w:val="000000"/>
                <w:sz w:val="20"/>
              </w:rPr>
              <w:t>
2. Ауру жануарларды емдеу үшін дәрілік құралдарды қолдану.</w:t>
            </w:r>
          </w:p>
          <w:p>
            <w:pPr>
              <w:spacing w:after="20"/>
              <w:ind w:left="20"/>
              <w:jc w:val="both"/>
            </w:pPr>
            <w:r>
              <w:rPr>
                <w:rFonts w:ascii="Times New Roman"/>
                <w:b w:val="false"/>
                <w:i w:val="false"/>
                <w:color w:val="000000"/>
                <w:sz w:val="20"/>
              </w:rPr>
              <w:t>
3. Диагностикалық зерттеулерді ұйымдастыру және жүргізу.</w:t>
            </w:r>
          </w:p>
          <w:p>
            <w:pPr>
              <w:spacing w:after="20"/>
              <w:ind w:left="20"/>
              <w:jc w:val="both"/>
            </w:pPr>
            <w:r>
              <w:rPr>
                <w:rFonts w:ascii="Times New Roman"/>
                <w:b w:val="false"/>
                <w:i w:val="false"/>
                <w:color w:val="000000"/>
                <w:sz w:val="20"/>
              </w:rPr>
              <w:t>
4. Жануарлардың өлекселерін ашып, диагноз қою.</w:t>
            </w:r>
          </w:p>
          <w:p>
            <w:pPr>
              <w:spacing w:after="20"/>
              <w:ind w:left="20"/>
              <w:jc w:val="both"/>
            </w:pPr>
            <w:r>
              <w:rPr>
                <w:rFonts w:ascii="Times New Roman"/>
                <w:b w:val="false"/>
                <w:i w:val="false"/>
                <w:color w:val="000000"/>
                <w:sz w:val="20"/>
              </w:rPr>
              <w:t>
5. Сою алдындағы және союдан кейінгі тексеру және сою өнімдеріне ветеринариялық-санитариялық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 мен құстардың жиі кездесетін аурулары туралы негізгі мәліметтер және оларды диагностикалау принциптері.</w:t>
            </w:r>
          </w:p>
          <w:p>
            <w:pPr>
              <w:spacing w:after="20"/>
              <w:ind w:left="20"/>
              <w:jc w:val="both"/>
            </w:pPr>
            <w:r>
              <w:rPr>
                <w:rFonts w:ascii="Times New Roman"/>
                <w:b w:val="false"/>
                <w:i w:val="false"/>
                <w:color w:val="000000"/>
                <w:sz w:val="20"/>
              </w:rPr>
              <w:t>
2. Арнайы жабдықтар мен құралдарды қолдану.</w:t>
            </w:r>
          </w:p>
          <w:p>
            <w:pPr>
              <w:spacing w:after="20"/>
              <w:ind w:left="20"/>
              <w:jc w:val="both"/>
            </w:pPr>
            <w:r>
              <w:rPr>
                <w:rFonts w:ascii="Times New Roman"/>
                <w:b w:val="false"/>
                <w:i w:val="false"/>
                <w:color w:val="000000"/>
                <w:sz w:val="20"/>
              </w:rPr>
              <w:t>
3. Жануарларға емдік көмек көрсету тәсілдері және дәрілік заттарды енгізу тәсілдері.</w:t>
            </w:r>
          </w:p>
          <w:p>
            <w:pPr>
              <w:spacing w:after="20"/>
              <w:ind w:left="20"/>
              <w:jc w:val="both"/>
            </w:pPr>
            <w:r>
              <w:rPr>
                <w:rFonts w:ascii="Times New Roman"/>
                <w:b w:val="false"/>
                <w:i w:val="false"/>
                <w:color w:val="000000"/>
                <w:sz w:val="20"/>
              </w:rPr>
              <w:t>
4. Изоляторда ауру жануарларды күту ережелері.</w:t>
            </w:r>
          </w:p>
          <w:p>
            <w:pPr>
              <w:spacing w:after="20"/>
              <w:ind w:left="20"/>
              <w:jc w:val="both"/>
            </w:pPr>
            <w:r>
              <w:rPr>
                <w:rFonts w:ascii="Times New Roman"/>
                <w:b w:val="false"/>
                <w:i w:val="false"/>
                <w:color w:val="000000"/>
                <w:sz w:val="20"/>
              </w:rPr>
              <w:t>
5. Жануарлармен жұмыс істеу кезінде, құралдарды, жабдықтарды пайдалану кезінде жеке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Есепке алу және ветеринариялық есептілікті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Амбулаториялық және стационарлық есеп журналын және есептілікті жүргізу.</w:t>
            </w:r>
          </w:p>
          <w:p>
            <w:pPr>
              <w:spacing w:after="20"/>
              <w:ind w:left="20"/>
              <w:jc w:val="both"/>
            </w:pPr>
            <w:r>
              <w:rPr>
                <w:rFonts w:ascii="Times New Roman"/>
                <w:b w:val="false"/>
                <w:i w:val="false"/>
                <w:color w:val="000000"/>
                <w:sz w:val="20"/>
              </w:rPr>
              <w:t>
2. Ақылы ветеринариялық қызмет көрсету кезінде есептілік бланкілерін ресімдеу және беру.</w:t>
            </w:r>
          </w:p>
          <w:p>
            <w:pPr>
              <w:spacing w:after="20"/>
              <w:ind w:left="20"/>
              <w:jc w:val="both"/>
            </w:pPr>
            <w:r>
              <w:rPr>
                <w:rFonts w:ascii="Times New Roman"/>
                <w:b w:val="false"/>
                <w:i w:val="false"/>
                <w:color w:val="000000"/>
                <w:sz w:val="20"/>
              </w:rPr>
              <w:t>
3. Ветеринариялық ілеспе құжаттарды ресімдеу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"Ветеринария туралы" Қазақстан Республикасының Заңы.</w:t>
            </w:r>
          </w:p>
          <w:p>
            <w:pPr>
              <w:spacing w:after="20"/>
              <w:ind w:left="20"/>
              <w:jc w:val="both"/>
            </w:pPr>
            <w:r>
              <w:rPr>
                <w:rFonts w:ascii="Times New Roman"/>
                <w:b w:val="false"/>
                <w:i w:val="false"/>
                <w:color w:val="000000"/>
                <w:sz w:val="20"/>
              </w:rPr>
              <w:t>
2. Дәрі-дәрмектерді қабылдау және есептен шығару актілерін жасау.</w:t>
            </w:r>
          </w:p>
          <w:p>
            <w:pPr>
              <w:spacing w:after="20"/>
              <w:ind w:left="20"/>
              <w:jc w:val="both"/>
            </w:pPr>
            <w:r>
              <w:rPr>
                <w:rFonts w:ascii="Times New Roman"/>
                <w:b w:val="false"/>
                <w:i w:val="false"/>
                <w:color w:val="000000"/>
                <w:sz w:val="20"/>
              </w:rPr>
              <w:t>
3. Есепке алу және есеп беру құжаттарын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Бетінше жұмыс істеу және жауапкершілік</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учаске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клиника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"Ветеринариялық дәріхана меңгерушісі"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дәріхана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w:t>
            </w:r>
          </w:p>
          <w:p>
            <w:pPr>
              <w:spacing w:after="20"/>
              <w:ind w:left="20"/>
              <w:jc w:val="both"/>
            </w:pPr>
            <w:r>
              <w:rPr>
                <w:rFonts w:ascii="Times New Roman"/>
                <w:b w:val="false"/>
                <w:i w:val="false"/>
                <w:color w:val="000000"/>
                <w:sz w:val="20"/>
              </w:rPr>
              <w:t xml:space="preserve">
Ветеринариялық дәріхана меңгерушісі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Ветеринария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 бойынша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w:t>
            </w:r>
          </w:p>
          <w:p>
            <w:pPr>
              <w:spacing w:after="20"/>
              <w:ind w:left="20"/>
              <w:jc w:val="both"/>
            </w:pPr>
            <w:r>
              <w:rPr>
                <w:rFonts w:ascii="Times New Roman"/>
                <w:b w:val="false"/>
                <w:i w:val="false"/>
                <w:color w:val="000000"/>
                <w:sz w:val="20"/>
              </w:rPr>
              <w:t>
Ветеринариялық фельдшер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биопрепараттарды, химиялық заттарды, дезинфекциялау құралдарын, құрал-саймандарды және ветеринариялық жабдықты қабылдау, беру және сақтау жөніндегі операцияларды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Дәрі-дәрмектерді, биопрепараттарды, химиялық заттарды, дезинфекциялау құралдарын, құралдарды, мүкәммалды және ветеринариялық Жабдықты қабылдау, беру және сақтау жөніндегі операцияларды орындау.</w:t>
            </w:r>
          </w:p>
          <w:p>
            <w:pPr>
              <w:spacing w:after="20"/>
              <w:ind w:left="20"/>
              <w:jc w:val="both"/>
            </w:pPr>
            <w:r>
              <w:rPr>
                <w:rFonts w:ascii="Times New Roman"/>
                <w:b w:val="false"/>
                <w:i w:val="false"/>
                <w:color w:val="000000"/>
                <w:sz w:val="20"/>
              </w:rPr>
              <w:t>
2. Ветеринариялық тауарларды ілеспе құжаттар бойынша қабылдау және ресімдеу, олардың сапасын, саны мен техникалық жай-күйін, ветеринариялық биологиялық препараттар мен дәрі-дәрмектердің жарамдылық мерзімін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Дәрі-дәрмектерді, биопрепараттарды, химиялық заттарды, дезинфекциялау құралдарын, құралдарды, мүкәммалды және ветеринариялық жабдықты қабылдау, беру және сақтау жөніндегі операцияны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Қабылдау және беру операциясын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Кәсіпорындарды, шаруашылық жүргізуші субъектілерді қажетті ветеринариялық тауарлармен және дәрі-дәрмектермен қамтамасыз етуді ұйымдастыру және олардың сақталуын қамтамасыз ету.</w:t>
            </w:r>
          </w:p>
          <w:p>
            <w:pPr>
              <w:spacing w:after="20"/>
              <w:ind w:left="20"/>
              <w:jc w:val="both"/>
            </w:pPr>
            <w:r>
              <w:rPr>
                <w:rFonts w:ascii="Times New Roman"/>
                <w:b w:val="false"/>
                <w:i w:val="false"/>
                <w:color w:val="000000"/>
                <w:sz w:val="20"/>
              </w:rPr>
              <w:t>
2. Шаруашылықтардың дәрі-дәрмектерге, биопрепараттарға, құралдарға, аспаптарға, жабдықтарға және басқа да ветеринариялық құралдарға қажеттілігін айқындауға қатысу.</w:t>
            </w:r>
          </w:p>
          <w:p>
            <w:pPr>
              <w:spacing w:after="20"/>
              <w:ind w:left="20"/>
              <w:jc w:val="both"/>
            </w:pPr>
            <w:r>
              <w:rPr>
                <w:rFonts w:ascii="Times New Roman"/>
                <w:b w:val="false"/>
                <w:i w:val="false"/>
                <w:color w:val="000000"/>
                <w:sz w:val="20"/>
              </w:rPr>
              <w:t>
3. Дәріханалық материалдық құндылықтарды түгендеу.</w:t>
            </w:r>
          </w:p>
          <w:p>
            <w:pPr>
              <w:spacing w:after="20"/>
              <w:ind w:left="20"/>
              <w:jc w:val="both"/>
            </w:pPr>
            <w:r>
              <w:rPr>
                <w:rFonts w:ascii="Times New Roman"/>
                <w:b w:val="false"/>
                <w:i w:val="false"/>
                <w:color w:val="000000"/>
                <w:sz w:val="20"/>
              </w:rPr>
              <w:t>
4. Дәріхана үй-жайларында еңбекті қорғау және өрт қауіпсіздігі қағидалары мен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Қазақстан Республикасының ветеринария саласындағы нормативтік құқықтық актілері.</w:t>
            </w:r>
          </w:p>
          <w:p>
            <w:pPr>
              <w:spacing w:after="20"/>
              <w:ind w:left="20"/>
              <w:jc w:val="both"/>
            </w:pPr>
            <w:r>
              <w:rPr>
                <w:rFonts w:ascii="Times New Roman"/>
                <w:b w:val="false"/>
                <w:i w:val="false"/>
                <w:color w:val="000000"/>
                <w:sz w:val="20"/>
              </w:rPr>
              <w:t>
2. Фармакология, микробиология, иммунология және биотехнологияның теориялық негіздері.</w:t>
            </w:r>
          </w:p>
          <w:p>
            <w:pPr>
              <w:spacing w:after="20"/>
              <w:ind w:left="20"/>
              <w:jc w:val="both"/>
            </w:pPr>
            <w:r>
              <w:rPr>
                <w:rFonts w:ascii="Times New Roman"/>
                <w:b w:val="false"/>
                <w:i w:val="false"/>
                <w:color w:val="000000"/>
                <w:sz w:val="20"/>
              </w:rPr>
              <w:t>
3. Дәрілік заттарды, дезинфекциялауға және дератизациялауға арналған құралдарды сақтау мерзімдері.</w:t>
            </w:r>
          </w:p>
          <w:p>
            <w:pPr>
              <w:spacing w:after="20"/>
              <w:ind w:left="20"/>
              <w:jc w:val="both"/>
            </w:pPr>
            <w:r>
              <w:rPr>
                <w:rFonts w:ascii="Times New Roman"/>
                <w:b w:val="false"/>
                <w:i w:val="false"/>
                <w:color w:val="000000"/>
                <w:sz w:val="20"/>
              </w:rPr>
              <w:t>
4. Экономика, еңбекті ұйымдастыру және басқару негіздері.</w:t>
            </w:r>
          </w:p>
          <w:p>
            <w:pPr>
              <w:spacing w:after="20"/>
              <w:ind w:left="20"/>
              <w:jc w:val="both"/>
            </w:pPr>
            <w:r>
              <w:rPr>
                <w:rFonts w:ascii="Times New Roman"/>
                <w:b w:val="false"/>
                <w:i w:val="false"/>
                <w:color w:val="000000"/>
                <w:sz w:val="20"/>
              </w:rPr>
              <w:t>
5. Еңбек заңнамасының негіздері және ішкі еңбек тәртібі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Сақтау операцияларын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Ветеринариялық тауарларды, химикаттарды, витаминдерді, биопрепараттар мен дәрілік заттарды қоймаға орналастыру және сақтау қағидаларын ескере отырып, қойма үй-жайларын ұтымды пайдалануды ұйымдастыру.</w:t>
            </w:r>
          </w:p>
          <w:p>
            <w:pPr>
              <w:spacing w:after="20"/>
              <w:ind w:left="20"/>
              <w:jc w:val="both"/>
            </w:pPr>
            <w:r>
              <w:rPr>
                <w:rFonts w:ascii="Times New Roman"/>
                <w:b w:val="false"/>
                <w:i w:val="false"/>
                <w:color w:val="000000"/>
                <w:sz w:val="20"/>
              </w:rPr>
              <w:t>
2. Қойма үй-жайларының, жабдықтар мен мүкәммалдың техникалық жарамдылығын және оларды уақтылы жөндеуді қамтамасыз ету.</w:t>
            </w:r>
          </w:p>
          <w:p>
            <w:pPr>
              <w:spacing w:after="20"/>
              <w:ind w:left="20"/>
              <w:jc w:val="both"/>
            </w:pPr>
            <w:r>
              <w:rPr>
                <w:rFonts w:ascii="Times New Roman"/>
                <w:b w:val="false"/>
                <w:i w:val="false"/>
                <w:color w:val="000000"/>
                <w:sz w:val="20"/>
              </w:rPr>
              <w:t>
3. Дәріхана мен қойма үй-жайларын санитариялық талаптарға сәйкес таза және тәртіпте ұстауды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Дәрілік заттарды сақтау және босату мәселелері бойынша нормативтік, нұсқаулық материалдар.</w:t>
            </w:r>
          </w:p>
          <w:p>
            <w:pPr>
              <w:spacing w:after="20"/>
              <w:ind w:left="20"/>
              <w:jc w:val="both"/>
            </w:pPr>
            <w:r>
              <w:rPr>
                <w:rFonts w:ascii="Times New Roman"/>
                <w:b w:val="false"/>
                <w:i w:val="false"/>
                <w:color w:val="000000"/>
                <w:sz w:val="20"/>
              </w:rPr>
              <w:t>
2. Еңбекті қорғау және өрт қауіпсіздігі қағидалары.</w:t>
            </w:r>
          </w:p>
          <w:p>
            <w:pPr>
              <w:spacing w:after="20"/>
              <w:ind w:left="20"/>
              <w:jc w:val="both"/>
            </w:pPr>
            <w:r>
              <w:rPr>
                <w:rFonts w:ascii="Times New Roman"/>
                <w:b w:val="false"/>
                <w:i w:val="false"/>
                <w:color w:val="000000"/>
                <w:sz w:val="20"/>
              </w:rPr>
              <w:t>
3. Дәрі-дәрмектерді, биопрепараттарды, дезинфекциялау құралдарын, құралдарды, ветеринариялық тауарларды, химиялық заттарды, дәрумендер мен дәрі-дәрмектерді сақтау қағидалары мен қолдану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Ветеринариялық тауарларды ілеспе құжаттар бойынша қабылдау және ресімдеу, олардың сапасын, саны мен техникалық жай-күйін, ветеринариялық биологиялық препараттар мен дәрі-дәрмектердің жарамдылық мерзімін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Құралдардың қозғалысын есепке алуды және тауарлардың болуы туралы картотеканы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Ветеринариялық құралдардың қозғалысын тиісті есепке алуды, кіріс-шығыс құжаттарының дұрыс ресімделуін қамтамасыз ету.</w:t>
            </w:r>
          </w:p>
          <w:p>
            <w:pPr>
              <w:spacing w:after="20"/>
              <w:ind w:left="20"/>
              <w:jc w:val="both"/>
            </w:pPr>
            <w:r>
              <w:rPr>
                <w:rFonts w:ascii="Times New Roman"/>
                <w:b w:val="false"/>
                <w:i w:val="false"/>
                <w:color w:val="000000"/>
                <w:sz w:val="20"/>
              </w:rPr>
              <w:t>
2. Дәріханада ветеринариялық мақсаттағы тауарлар мен құралдардың болуы туралы картотеканың тұрақты толтырылуына бақылау жүргізу.</w:t>
            </w:r>
          </w:p>
          <w:p>
            <w:pPr>
              <w:spacing w:after="20"/>
              <w:ind w:left="20"/>
              <w:jc w:val="both"/>
            </w:pPr>
            <w:r>
              <w:rPr>
                <w:rFonts w:ascii="Times New Roman"/>
                <w:b w:val="false"/>
                <w:i w:val="false"/>
                <w:color w:val="000000"/>
                <w:sz w:val="20"/>
              </w:rPr>
              <w:t>
3. Ветеринариялық дәрігерлерді дәрілік заттардың бар болуы, жаңа профилактикалық және емдік препараттардың, аспаптардың, құралдардың келіп түсуі туралы уақтылы хабардар ету.</w:t>
            </w:r>
          </w:p>
          <w:p>
            <w:pPr>
              <w:spacing w:after="20"/>
              <w:ind w:left="20"/>
              <w:jc w:val="both"/>
            </w:pPr>
            <w:r>
              <w:rPr>
                <w:rFonts w:ascii="Times New Roman"/>
                <w:b w:val="false"/>
                <w:i w:val="false"/>
                <w:color w:val="000000"/>
                <w:sz w:val="20"/>
              </w:rPr>
              <w:t>
4. Жаңа дәрі-дәрмектер мен құралдарды қолдануда білімді тарату бойынша ашық есік күнін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Ветеринариялық құжаттарды және ветеринариялық есептілікті ресімдеу тәртібі.</w:t>
            </w:r>
          </w:p>
          <w:p>
            <w:pPr>
              <w:spacing w:after="20"/>
              <w:ind w:left="20"/>
              <w:jc w:val="both"/>
            </w:pPr>
            <w:r>
              <w:rPr>
                <w:rFonts w:ascii="Times New Roman"/>
                <w:b w:val="false"/>
                <w:i w:val="false"/>
                <w:color w:val="000000"/>
                <w:sz w:val="20"/>
              </w:rPr>
              <w:t>
2. Ветеринариялық қызмет мәселелері бойынша нормативтік-техникалық құжаттар.</w:t>
            </w:r>
          </w:p>
          <w:p>
            <w:pPr>
              <w:spacing w:after="20"/>
              <w:ind w:left="20"/>
              <w:jc w:val="both"/>
            </w:pPr>
            <w:r>
              <w:rPr>
                <w:rFonts w:ascii="Times New Roman"/>
                <w:b w:val="false"/>
                <w:i w:val="false"/>
                <w:color w:val="000000"/>
                <w:sz w:val="20"/>
              </w:rPr>
              <w:t>
3. Дәрілік заттар бойынша каталогтар.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Дәріхана қызметі бойынша есепке алу және құжаттама жүргізу бойынша есептілік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Шаруашылықтарда практикадағы ветеринар дәрігерлерге босатылатын препараттар мен тауарларды сақтау, қолдану және мөлшерлеу қағидалары бойынша ұсынымдар беру.</w:t>
            </w:r>
          </w:p>
          <w:p>
            <w:pPr>
              <w:spacing w:after="20"/>
              <w:ind w:left="20"/>
              <w:jc w:val="both"/>
            </w:pPr>
            <w:r>
              <w:rPr>
                <w:rFonts w:ascii="Times New Roman"/>
                <w:b w:val="false"/>
                <w:i w:val="false"/>
                <w:color w:val="000000"/>
                <w:sz w:val="20"/>
              </w:rPr>
              <w:t>
2. Ветеринариялық есепке алуды және есептілікті жүргізу және оларды Қазақстан Республикасының ветеринария саласындағы заңнамасында белгіленген тәртіппен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1.Қазақстан Республикасының ветеринария саласындағы нормативтік құқықтық актілері.</w:t>
            </w:r>
          </w:p>
          <w:p>
            <w:pPr>
              <w:spacing w:after="20"/>
              <w:ind w:left="20"/>
              <w:jc w:val="both"/>
            </w:pPr>
            <w:r>
              <w:rPr>
                <w:rFonts w:ascii="Times New Roman"/>
                <w:b w:val="false"/>
                <w:i w:val="false"/>
                <w:color w:val="000000"/>
                <w:sz w:val="20"/>
              </w:rPr>
              <w:t>
2.Экономика, еңбекті ұйымдастыру және басқару негіздері.</w:t>
            </w:r>
          </w:p>
          <w:p>
            <w:pPr>
              <w:spacing w:after="20"/>
              <w:ind w:left="20"/>
              <w:jc w:val="both"/>
            </w:pPr>
            <w:r>
              <w:rPr>
                <w:rFonts w:ascii="Times New Roman"/>
                <w:b w:val="false"/>
                <w:i w:val="false"/>
                <w:color w:val="000000"/>
                <w:sz w:val="20"/>
              </w:rPr>
              <w:t>
3. Еңбек заңнамасының негіздері және ішкі еңбек тәртібі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 істеу және жауапкершілік</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"Ветеринариялық клиника (емхана, поликлиника) меңгерушісі"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клиника (емхана, поликлиника)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w:t>
            </w:r>
          </w:p>
          <w:p>
            <w:pPr>
              <w:spacing w:after="20"/>
              <w:ind w:left="20"/>
              <w:jc w:val="both"/>
            </w:pPr>
            <w:r>
              <w:rPr>
                <w:rFonts w:ascii="Times New Roman"/>
                <w:b w:val="false"/>
                <w:i w:val="false"/>
                <w:color w:val="000000"/>
                <w:sz w:val="20"/>
              </w:rPr>
              <w:t xml:space="preserve">
Ветеринариялық клиниканың (емхананың, емхананың) меңгерушісі.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Ветеринария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 бойынша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w:t>
            </w:r>
          </w:p>
          <w:p>
            <w:pPr>
              <w:spacing w:after="20"/>
              <w:ind w:left="20"/>
              <w:jc w:val="both"/>
            </w:pPr>
            <w:r>
              <w:rPr>
                <w:rFonts w:ascii="Times New Roman"/>
                <w:b w:val="false"/>
                <w:i w:val="false"/>
                <w:color w:val="000000"/>
                <w:sz w:val="20"/>
              </w:rPr>
              <w:t>
Ветеринариялық-санитариялық дәрігер</w:t>
            </w:r>
          </w:p>
          <w:p>
            <w:pPr>
              <w:spacing w:after="20"/>
              <w:ind w:left="20"/>
              <w:jc w:val="both"/>
            </w:pPr>
            <w:r>
              <w:rPr>
                <w:rFonts w:ascii="Times New Roman"/>
                <w:b w:val="false"/>
                <w:i w:val="false"/>
                <w:color w:val="000000"/>
                <w:sz w:val="20"/>
              </w:rPr>
              <w:t>
Ветеринариялық учаске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және ветеринариялық-санитариялық іс-шараларды жүргізуге, сондай-ақ ветеринариялық клиниканың қызметін жоспарлауға және ұйымдастыруға басшылық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Ветеринариялық клиниканың жұмысын жоспарлау және ұйымдастыру.</w:t>
            </w:r>
          </w:p>
          <w:p>
            <w:pPr>
              <w:spacing w:after="20"/>
              <w:ind w:left="20"/>
              <w:jc w:val="both"/>
            </w:pPr>
            <w:r>
              <w:rPr>
                <w:rFonts w:ascii="Times New Roman"/>
                <w:b w:val="false"/>
                <w:i w:val="false"/>
                <w:color w:val="000000"/>
                <w:sz w:val="20"/>
              </w:rPr>
              <w:t>
2. Жануарлар ауруларын диагностикалауды, емдеуді және алдын алудың уақтылы және сапалы жүргізілуін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Ветеринариялық клиниканың жұмысын жоспарлау және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Клиникалық-диагностикалық және емдеу-профилактикалық манипуляцияларды жүргізу үшін ветеринариялық клиниканың жұмысын басқару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Ветеринариялық клиниканың құрылымдық бөлімшелерінің қызметін жоспарлау және жүзеге асыру.</w:t>
            </w:r>
          </w:p>
          <w:p>
            <w:pPr>
              <w:spacing w:after="20"/>
              <w:ind w:left="20"/>
              <w:jc w:val="both"/>
            </w:pPr>
            <w:r>
              <w:rPr>
                <w:rFonts w:ascii="Times New Roman"/>
                <w:b w:val="false"/>
                <w:i w:val="false"/>
                <w:color w:val="000000"/>
                <w:sz w:val="20"/>
              </w:rPr>
              <w:t>
2. Клиникалық-диагностикалық және емдік-профилактикалық манипуляцияларды жүргізуді жоспарлау.</w:t>
            </w:r>
          </w:p>
          <w:p>
            <w:pPr>
              <w:spacing w:after="20"/>
              <w:ind w:left="20"/>
              <w:jc w:val="both"/>
            </w:pPr>
            <w:r>
              <w:rPr>
                <w:rFonts w:ascii="Times New Roman"/>
                <w:b w:val="false"/>
                <w:i w:val="false"/>
                <w:color w:val="000000"/>
                <w:sz w:val="20"/>
              </w:rPr>
              <w:t>
3. Клиника қызметкерлері мен көмекші персоналдың атқаратын функционалдық міндеттерін бақылау.</w:t>
            </w:r>
          </w:p>
          <w:p>
            <w:pPr>
              <w:spacing w:after="20"/>
              <w:ind w:left="20"/>
              <w:jc w:val="both"/>
            </w:pPr>
            <w:r>
              <w:rPr>
                <w:rFonts w:ascii="Times New Roman"/>
                <w:b w:val="false"/>
                <w:i w:val="false"/>
                <w:color w:val="000000"/>
                <w:sz w:val="20"/>
              </w:rPr>
              <w:t>
4. Клиникадағы процестерді тиімді басқару және оларды жақсарту бойынша шаралар жасау.</w:t>
            </w:r>
          </w:p>
          <w:p>
            <w:pPr>
              <w:spacing w:after="20"/>
              <w:ind w:left="20"/>
              <w:jc w:val="both"/>
            </w:pPr>
            <w:r>
              <w:rPr>
                <w:rFonts w:ascii="Times New Roman"/>
                <w:b w:val="false"/>
                <w:i w:val="false"/>
                <w:color w:val="000000"/>
                <w:sz w:val="20"/>
              </w:rPr>
              <w:t>
5. Ветеринариялық клиниканың қызметі бойынша есеп беру-есепке алу құжаттамаларын жасау.</w:t>
            </w:r>
          </w:p>
          <w:p>
            <w:pPr>
              <w:spacing w:after="20"/>
              <w:ind w:left="20"/>
              <w:jc w:val="both"/>
            </w:pPr>
            <w:r>
              <w:rPr>
                <w:rFonts w:ascii="Times New Roman"/>
                <w:b w:val="false"/>
                <w:i w:val="false"/>
                <w:color w:val="000000"/>
                <w:sz w:val="20"/>
              </w:rPr>
              <w:t>
6. Еңбек қауіпсіздігі және еңбекті қорғау бойынша ішкі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"Ветеринария туралы" Қазақстан Республикасының Заңы және ветеринариялық қызмет жөніндегі нұсқаулық-нормативтік құжаттар.</w:t>
            </w:r>
          </w:p>
          <w:p>
            <w:pPr>
              <w:spacing w:after="20"/>
              <w:ind w:left="20"/>
              <w:jc w:val="both"/>
            </w:pPr>
            <w:r>
              <w:rPr>
                <w:rFonts w:ascii="Times New Roman"/>
                <w:b w:val="false"/>
                <w:i w:val="false"/>
                <w:color w:val="000000"/>
                <w:sz w:val="20"/>
              </w:rPr>
              <w:t>
2. Үй-жайлар мен жабдықтарды дезинфекциялау үшін пайдаланылатын арнайы жабдықты пайдалану қағидалары.</w:t>
            </w:r>
          </w:p>
          <w:p>
            <w:pPr>
              <w:spacing w:after="20"/>
              <w:ind w:left="20"/>
              <w:jc w:val="both"/>
            </w:pPr>
            <w:r>
              <w:rPr>
                <w:rFonts w:ascii="Times New Roman"/>
                <w:b w:val="false"/>
                <w:i w:val="false"/>
                <w:color w:val="000000"/>
                <w:sz w:val="20"/>
              </w:rPr>
              <w:t>
3. Ветеринариялық клиникада қолданылатын арнайы киімдерді, жабдықтарды, құралдарды, дәрілік заттарды сақтау қағидалары.</w:t>
            </w:r>
          </w:p>
          <w:p>
            <w:pPr>
              <w:spacing w:after="20"/>
              <w:ind w:left="20"/>
              <w:jc w:val="both"/>
            </w:pPr>
            <w:r>
              <w:rPr>
                <w:rFonts w:ascii="Times New Roman"/>
                <w:b w:val="false"/>
                <w:i w:val="false"/>
                <w:color w:val="000000"/>
                <w:sz w:val="20"/>
              </w:rPr>
              <w:t>
4. Ветеринариялық клиниканың шаруашылық мүкәммалын дезинфекциялауға және сақтауға қойылатын талаптар.</w:t>
            </w:r>
          </w:p>
          <w:p>
            <w:pPr>
              <w:spacing w:after="20"/>
              <w:ind w:left="20"/>
              <w:jc w:val="both"/>
            </w:pPr>
            <w:r>
              <w:rPr>
                <w:rFonts w:ascii="Times New Roman"/>
                <w:b w:val="false"/>
                <w:i w:val="false"/>
                <w:color w:val="000000"/>
                <w:sz w:val="20"/>
              </w:rPr>
              <w:t>
5. Клиника жағдайында қауіпсіздік техникасы, өндірістік санитария, санитариялық жұмыс режимі, өрттен қорғау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Ветеринариялық клиникада қауіпсіз ветеринариялық-санитариялық жағдайларды қолдау жөніндегі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Ветеринариялық клиниканың үй-жайлары мен жабдықтарын дезинфекциялау үшін дезинфекциялау құралдары мен шаруашылық құрал-сайманын таңдау.</w:t>
            </w:r>
          </w:p>
          <w:p>
            <w:pPr>
              <w:spacing w:after="20"/>
              <w:ind w:left="20"/>
              <w:jc w:val="both"/>
            </w:pPr>
            <w:r>
              <w:rPr>
                <w:rFonts w:ascii="Times New Roman"/>
                <w:b w:val="false"/>
                <w:i w:val="false"/>
                <w:color w:val="000000"/>
                <w:sz w:val="20"/>
              </w:rPr>
              <w:t>
2. Ветеринариялық клиниканың үй-жайлары мен жабдықтарын дезинфекциялау үшін қажетті дезинфекциялық ерітінділердің көлемін есептеу.</w:t>
            </w:r>
          </w:p>
          <w:p>
            <w:pPr>
              <w:spacing w:after="20"/>
              <w:ind w:left="20"/>
              <w:jc w:val="both"/>
            </w:pPr>
            <w:r>
              <w:rPr>
                <w:rFonts w:ascii="Times New Roman"/>
                <w:b w:val="false"/>
                <w:i w:val="false"/>
                <w:color w:val="000000"/>
                <w:sz w:val="20"/>
              </w:rPr>
              <w:t>
3. Жабдықты пайдалану жөніндегі нұсқаулыққа сәйкес ветеринариялық қызметте пайдаланылатын құралдар мен материалдарды зарарсыздандыру кезінде арнайы жабдықты, оның ішінде автоматтандырылған жабдықты пайдалану.</w:t>
            </w:r>
          </w:p>
          <w:p>
            <w:pPr>
              <w:spacing w:after="20"/>
              <w:ind w:left="20"/>
              <w:jc w:val="both"/>
            </w:pPr>
            <w:r>
              <w:rPr>
                <w:rFonts w:ascii="Times New Roman"/>
                <w:b w:val="false"/>
                <w:i w:val="false"/>
                <w:color w:val="000000"/>
                <w:sz w:val="20"/>
              </w:rPr>
              <w:t>
4. Нормативтік құқықтық актілерге сәйкес ветеринариялық қолданылатын дәрілік заттардың сақталуын жүзеге асыру.</w:t>
            </w:r>
          </w:p>
          <w:p>
            <w:pPr>
              <w:spacing w:after="20"/>
              <w:ind w:left="20"/>
              <w:jc w:val="both"/>
            </w:pPr>
            <w:r>
              <w:rPr>
                <w:rFonts w:ascii="Times New Roman"/>
                <w:b w:val="false"/>
                <w:i w:val="false"/>
                <w:color w:val="000000"/>
                <w:sz w:val="20"/>
              </w:rPr>
              <w:t>
5. Ветеринариялық клиниканы зарарсыздандыру бойынша есепке алу-есеп беру құжаттамасын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Дәрілік заттарды сақтаудың негізгі принциптері.</w:t>
            </w:r>
          </w:p>
          <w:p>
            <w:pPr>
              <w:spacing w:after="20"/>
              <w:ind w:left="20"/>
              <w:jc w:val="both"/>
            </w:pPr>
            <w:r>
              <w:rPr>
                <w:rFonts w:ascii="Times New Roman"/>
                <w:b w:val="false"/>
                <w:i w:val="false"/>
                <w:color w:val="000000"/>
                <w:sz w:val="20"/>
              </w:rPr>
              <w:t>
2. Үй-жайларды дезинфекциялау қағидалары.</w:t>
            </w:r>
          </w:p>
          <w:p>
            <w:pPr>
              <w:spacing w:after="20"/>
              <w:ind w:left="20"/>
              <w:jc w:val="both"/>
            </w:pPr>
            <w:r>
              <w:rPr>
                <w:rFonts w:ascii="Times New Roman"/>
                <w:b w:val="false"/>
                <w:i w:val="false"/>
                <w:color w:val="000000"/>
                <w:sz w:val="20"/>
              </w:rPr>
              <w:t>
3. Ветеринариялық қызметте қолданылатын құралдар мен материалдарды зарарсыздандыру техникасы.</w:t>
            </w:r>
          </w:p>
          <w:p>
            <w:pPr>
              <w:spacing w:after="20"/>
              <w:ind w:left="20"/>
              <w:jc w:val="both"/>
            </w:pPr>
            <w:r>
              <w:rPr>
                <w:rFonts w:ascii="Times New Roman"/>
                <w:b w:val="false"/>
                <w:i w:val="false"/>
                <w:color w:val="000000"/>
                <w:sz w:val="20"/>
              </w:rPr>
              <w:t>
4. Ауру және зертханалық жануарларды ұстау орындарын, жабдықтарды, аксессуарларды тазалау, жуу, дезинфекциялау тәртібі.</w:t>
            </w:r>
          </w:p>
          <w:p>
            <w:pPr>
              <w:spacing w:after="20"/>
              <w:ind w:left="20"/>
              <w:jc w:val="both"/>
            </w:pPr>
            <w:r>
              <w:rPr>
                <w:rFonts w:ascii="Times New Roman"/>
                <w:b w:val="false"/>
                <w:i w:val="false"/>
                <w:color w:val="000000"/>
                <w:sz w:val="20"/>
              </w:rPr>
              <w:t>
5. Ауру және зертханалық жануарлар бойынша есепке алу құжаттамасын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Жануарлар ауруларын диагностикалауды, емдеуді және алдын алуды уақтылы және сапалы жүргізуді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Диагноз қою мақсатында жануарларға клиникалық тексеру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Жануарлардағы аурулардың пайда болуы мен көрінісі туралы ақпаратты жинау және талдау (ауру тарихы).</w:t>
            </w:r>
          </w:p>
          <w:p>
            <w:pPr>
              <w:spacing w:after="20"/>
              <w:ind w:left="20"/>
              <w:jc w:val="both"/>
            </w:pPr>
            <w:r>
              <w:rPr>
                <w:rFonts w:ascii="Times New Roman"/>
                <w:b w:val="false"/>
                <w:i w:val="false"/>
                <w:color w:val="000000"/>
                <w:sz w:val="20"/>
              </w:rPr>
              <w:t xml:space="preserve">
2. Жалпы және арнайы зерттеу әдістерін қолдана отырып, жануарларға клиникалық зерттеу жүргізу. </w:t>
            </w:r>
          </w:p>
          <w:p>
            <w:pPr>
              <w:spacing w:after="20"/>
              <w:ind w:left="20"/>
              <w:jc w:val="both"/>
            </w:pPr>
            <w:r>
              <w:rPr>
                <w:rFonts w:ascii="Times New Roman"/>
                <w:b w:val="false"/>
                <w:i w:val="false"/>
                <w:color w:val="000000"/>
                <w:sz w:val="20"/>
              </w:rPr>
              <w:t>
3. Диагнозды анықтау үшін жануарларды зерттеудің арнайы (аспаптық) әдістерінің деректерін түсіндіруді және талдауды жүзеге асыру.</w:t>
            </w:r>
          </w:p>
          <w:p>
            <w:pPr>
              <w:spacing w:after="20"/>
              <w:ind w:left="20"/>
              <w:jc w:val="both"/>
            </w:pPr>
            <w:r>
              <w:rPr>
                <w:rFonts w:ascii="Times New Roman"/>
                <w:b w:val="false"/>
                <w:i w:val="false"/>
                <w:color w:val="000000"/>
                <w:sz w:val="20"/>
              </w:rPr>
              <w:t>
4. Зертханалық зерттеулер жүргізу үшін жануарлардың биологиялық материалынан сынама алуды тағайындау.</w:t>
            </w:r>
          </w:p>
          <w:p>
            <w:pPr>
              <w:spacing w:after="20"/>
              <w:ind w:left="20"/>
              <w:jc w:val="both"/>
            </w:pPr>
            <w:r>
              <w:rPr>
                <w:rFonts w:ascii="Times New Roman"/>
                <w:b w:val="false"/>
                <w:i w:val="false"/>
                <w:color w:val="000000"/>
                <w:sz w:val="20"/>
              </w:rPr>
              <w:t>
5. Жануарлар ауруларын диагностикалау үшін мамандандырылған ақпараттық мәліметтер базасын пайдалану.</w:t>
            </w:r>
          </w:p>
          <w:p>
            <w:pPr>
              <w:spacing w:after="20"/>
              <w:ind w:left="20"/>
              <w:jc w:val="both"/>
            </w:pPr>
            <w:r>
              <w:rPr>
                <w:rFonts w:ascii="Times New Roman"/>
                <w:b w:val="false"/>
                <w:i w:val="false"/>
                <w:color w:val="000000"/>
                <w:sz w:val="20"/>
              </w:rPr>
              <w:t>
6. Арнайы құралдарды пайдалана отырып және қауіпсіздік талаптарын сақтай отырып, жануарлардың өлекселерін ашуды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Қазақстан Республикасының ветеринария саласындағы нормативтік құқықтық актілері.</w:t>
            </w:r>
          </w:p>
          <w:p>
            <w:pPr>
              <w:spacing w:after="20"/>
              <w:ind w:left="20"/>
              <w:jc w:val="both"/>
            </w:pPr>
            <w:r>
              <w:rPr>
                <w:rFonts w:ascii="Times New Roman"/>
                <w:b w:val="false"/>
                <w:i w:val="false"/>
                <w:color w:val="000000"/>
                <w:sz w:val="20"/>
              </w:rPr>
              <w:t>
2. Клиникалық-диагностикалық зерттеулер жүргізу әдістемелері.</w:t>
            </w:r>
          </w:p>
          <w:p>
            <w:pPr>
              <w:spacing w:after="20"/>
              <w:ind w:left="20"/>
              <w:jc w:val="both"/>
            </w:pPr>
            <w:r>
              <w:rPr>
                <w:rFonts w:ascii="Times New Roman"/>
                <w:b w:val="false"/>
                <w:i w:val="false"/>
                <w:color w:val="000000"/>
                <w:sz w:val="20"/>
              </w:rPr>
              <w:t>
3. Физиологиялық нормалар жануарлар ағзасының клиникалық және иммуноморфологиялық көрсеткіштері.</w:t>
            </w:r>
          </w:p>
          <w:p>
            <w:pPr>
              <w:spacing w:after="20"/>
              <w:ind w:left="20"/>
              <w:jc w:val="both"/>
            </w:pPr>
            <w:r>
              <w:rPr>
                <w:rFonts w:ascii="Times New Roman"/>
                <w:b w:val="false"/>
                <w:i w:val="false"/>
                <w:color w:val="000000"/>
                <w:sz w:val="20"/>
              </w:rPr>
              <w:t>
4. Нұсқаулыққа сәйкес жануарларды зерттеудің арнайы (аспаптық) және зертханалық әдістерін қолдануға көрсеткіштер.</w:t>
            </w:r>
          </w:p>
          <w:p>
            <w:pPr>
              <w:spacing w:after="20"/>
              <w:ind w:left="20"/>
              <w:jc w:val="both"/>
            </w:pPr>
            <w:r>
              <w:rPr>
                <w:rFonts w:ascii="Times New Roman"/>
                <w:b w:val="false"/>
                <w:i w:val="false"/>
                <w:color w:val="000000"/>
                <w:sz w:val="20"/>
              </w:rPr>
              <w:t>
5. Жануарлар ағзасына диагностикалық және рентгендік контрастты заттарды енгізу және функционалдық сынамаларды қою әдістері мен техникасы.</w:t>
            </w:r>
          </w:p>
          <w:p>
            <w:pPr>
              <w:spacing w:after="20"/>
              <w:ind w:left="20"/>
              <w:jc w:val="both"/>
            </w:pPr>
            <w:r>
              <w:rPr>
                <w:rFonts w:ascii="Times New Roman"/>
                <w:b w:val="false"/>
                <w:i w:val="false"/>
                <w:color w:val="000000"/>
                <w:sz w:val="20"/>
              </w:rPr>
              <w:t>
6. Қазақстан Республикасының заңнамасында бекітілген жануарлар ауруларының жалпы қабылданған өлшемшарттары мен жіктемелері, жануарлар ауруларының тізбелері.</w:t>
            </w:r>
          </w:p>
          <w:p>
            <w:pPr>
              <w:spacing w:after="20"/>
              <w:ind w:left="20"/>
              <w:jc w:val="both"/>
            </w:pPr>
            <w:r>
              <w:rPr>
                <w:rFonts w:ascii="Times New Roman"/>
                <w:b w:val="false"/>
                <w:i w:val="false"/>
                <w:color w:val="000000"/>
                <w:sz w:val="20"/>
              </w:rPr>
              <w:t>
7.Ветеринариялық есептілік талаптарына сәйкес ауру жануарларды және жануардың ауру тарихын тіркеу үшін журналды толтыру нысандары мен қағидалары.</w:t>
            </w:r>
          </w:p>
          <w:p>
            <w:pPr>
              <w:spacing w:after="20"/>
              <w:ind w:left="20"/>
              <w:jc w:val="both"/>
            </w:pPr>
            <w:r>
              <w:rPr>
                <w:rFonts w:ascii="Times New Roman"/>
                <w:b w:val="false"/>
                <w:i w:val="false"/>
                <w:color w:val="000000"/>
                <w:sz w:val="20"/>
              </w:rPr>
              <w:t>
8. Қазақстан Республикасының ветеринария саласындағы заңнамасына сәйкес жануарларды сою процесіне қойылатын ветеринариялық-санитариялық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Емдеу-диагностикалық ветеринариялық манипуляцияларды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Диагностикалық және терапиялық манипуляциялар кезінде қауіпсіздікті қамтамасыз ету үшін жануарларды бекіту.</w:t>
            </w:r>
          </w:p>
          <w:p>
            <w:pPr>
              <w:spacing w:after="20"/>
              <w:ind w:left="20"/>
              <w:jc w:val="both"/>
            </w:pPr>
            <w:r>
              <w:rPr>
                <w:rFonts w:ascii="Times New Roman"/>
                <w:b w:val="false"/>
                <w:i w:val="false"/>
                <w:color w:val="000000"/>
                <w:sz w:val="20"/>
              </w:rPr>
              <w:t>
2. Жануарларға клиникалық-терапиялық және хирургиялық процедураларды (операцияларды) жүргізу кезінде арнайы құралдар мен жабдықтарды пайдалану .</w:t>
            </w:r>
          </w:p>
          <w:p>
            <w:pPr>
              <w:spacing w:after="20"/>
              <w:ind w:left="20"/>
              <w:jc w:val="both"/>
            </w:pPr>
            <w:r>
              <w:rPr>
                <w:rFonts w:ascii="Times New Roman"/>
                <w:b w:val="false"/>
                <w:i w:val="false"/>
                <w:color w:val="000000"/>
                <w:sz w:val="20"/>
              </w:rPr>
              <w:t>
3. Жануарларға клиникалық-терапиялық және хирургиялық процедураларды жүргізер алдында қарсы көрсеткіштерді анықтау мақсатында жануарларды зерттеу.</w:t>
            </w:r>
          </w:p>
          <w:p>
            <w:pPr>
              <w:spacing w:after="20"/>
              <w:ind w:left="20"/>
              <w:jc w:val="both"/>
            </w:pPr>
            <w:r>
              <w:rPr>
                <w:rFonts w:ascii="Times New Roman"/>
                <w:b w:val="false"/>
                <w:i w:val="false"/>
                <w:color w:val="000000"/>
                <w:sz w:val="20"/>
              </w:rPr>
              <w:t>
4. Жануарлар ағзасына дәрілік заттарды қолдану әдістері мен тәсілдерін қолдану.</w:t>
            </w:r>
          </w:p>
          <w:p>
            <w:pPr>
              <w:spacing w:after="20"/>
              <w:ind w:left="20"/>
              <w:jc w:val="both"/>
            </w:pPr>
            <w:r>
              <w:rPr>
                <w:rFonts w:ascii="Times New Roman"/>
                <w:b w:val="false"/>
                <w:i w:val="false"/>
                <w:color w:val="000000"/>
                <w:sz w:val="20"/>
              </w:rPr>
              <w:t>
5. Диагностикалық және терапевтік манипуляциялардың нәтижелерін талдау және түсіндіру.</w:t>
            </w:r>
          </w:p>
          <w:p>
            <w:pPr>
              <w:spacing w:after="20"/>
              <w:ind w:left="20"/>
              <w:jc w:val="both"/>
            </w:pPr>
            <w:r>
              <w:rPr>
                <w:rFonts w:ascii="Times New Roman"/>
                <w:b w:val="false"/>
                <w:i w:val="false"/>
                <w:color w:val="000000"/>
                <w:sz w:val="20"/>
              </w:rPr>
              <w:t>
6. Емдеу-диагностикалық ветеринариялық манипуляцияларды дайындау және орындау кезінде кәсіби қызметте компьютерлік және телекоммуникациялық құралдарды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Жануарларды диагностикалық және терапиялық манипуляциялар жүргізуге дайындау қағидалары</w:t>
            </w:r>
          </w:p>
          <w:p>
            <w:pPr>
              <w:spacing w:after="20"/>
              <w:ind w:left="20"/>
              <w:jc w:val="both"/>
            </w:pPr>
            <w:r>
              <w:rPr>
                <w:rFonts w:ascii="Times New Roman"/>
                <w:b w:val="false"/>
                <w:i w:val="false"/>
                <w:color w:val="000000"/>
                <w:sz w:val="20"/>
              </w:rPr>
              <w:t>
2. Ветеринариялық препараттардың негізгі топтарының фармакологиялық қасиеттері.</w:t>
            </w:r>
          </w:p>
          <w:p>
            <w:pPr>
              <w:spacing w:after="20"/>
              <w:ind w:left="20"/>
              <w:jc w:val="both"/>
            </w:pPr>
            <w:r>
              <w:rPr>
                <w:rFonts w:ascii="Times New Roman"/>
                <w:b w:val="false"/>
                <w:i w:val="false"/>
                <w:color w:val="000000"/>
                <w:sz w:val="20"/>
              </w:rPr>
              <w:t>
3. Түрлердің ерекшеліктерін ескере отырып, жануарлар ағзасы жүйелерінің анатомиялық-топографиялық сипаттамалары.</w:t>
            </w:r>
          </w:p>
          <w:p>
            <w:pPr>
              <w:spacing w:after="20"/>
              <w:ind w:left="20"/>
              <w:jc w:val="both"/>
            </w:pPr>
            <w:r>
              <w:rPr>
                <w:rFonts w:ascii="Times New Roman"/>
                <w:b w:val="false"/>
                <w:i w:val="false"/>
                <w:color w:val="000000"/>
                <w:sz w:val="20"/>
              </w:rPr>
              <w:t>
4. Жануарлардағы физиологиялық көрсеткіштердің нормативтік деректері.</w:t>
            </w:r>
          </w:p>
          <w:p>
            <w:pPr>
              <w:spacing w:after="20"/>
              <w:ind w:left="20"/>
              <w:jc w:val="both"/>
            </w:pPr>
            <w:r>
              <w:rPr>
                <w:rFonts w:ascii="Times New Roman"/>
                <w:b w:val="false"/>
                <w:i w:val="false"/>
                <w:color w:val="000000"/>
                <w:sz w:val="20"/>
              </w:rPr>
              <w:t>
5. Жануарлардың әртүрлі этиологиядағы ауруларының дамуы мен ағымының механизмдерінің негіздері.</w:t>
            </w:r>
          </w:p>
          <w:p>
            <w:pPr>
              <w:spacing w:after="20"/>
              <w:ind w:left="20"/>
              <w:jc w:val="both"/>
            </w:pPr>
            <w:r>
              <w:rPr>
                <w:rFonts w:ascii="Times New Roman"/>
                <w:b w:val="false"/>
                <w:i w:val="false"/>
                <w:color w:val="000000"/>
                <w:sz w:val="20"/>
              </w:rPr>
              <w:t>
6. Жануарларға арнайы (аспаптық) зерттеулер жүргізу кезінде пайдаланылатын құралдармен және жабдықтармен қауіпсіз жұмыс істеу қағидалары.</w:t>
            </w:r>
          </w:p>
          <w:p>
            <w:pPr>
              <w:spacing w:after="20"/>
              <w:ind w:left="20"/>
              <w:jc w:val="both"/>
            </w:pPr>
            <w:r>
              <w:rPr>
                <w:rFonts w:ascii="Times New Roman"/>
                <w:b w:val="false"/>
                <w:i w:val="false"/>
                <w:color w:val="000000"/>
                <w:sz w:val="20"/>
              </w:rPr>
              <w:t>
7. Дәрілік заттарды қолдануға және хирургиялық араласуға көрсеткіштер мен қарсы көрсеткіштер.</w:t>
            </w:r>
          </w:p>
          <w:p>
            <w:pPr>
              <w:spacing w:after="20"/>
              <w:ind w:left="20"/>
              <w:jc w:val="both"/>
            </w:pPr>
            <w:r>
              <w:rPr>
                <w:rFonts w:ascii="Times New Roman"/>
                <w:b w:val="false"/>
                <w:i w:val="false"/>
                <w:color w:val="000000"/>
                <w:sz w:val="20"/>
              </w:rPr>
              <w:t>
8. Еңбек қауіпсіздігі және еңбекті қорғау қағидалары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Ветеринариялық-санитариялық іс-шараларды іске асыру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Жануарларды күту жөніндегі іс-шаралардың ветеринариялық-санитариялық және гигиеналық талаптарға сәйкестігін айқындау.</w:t>
            </w:r>
          </w:p>
          <w:p>
            <w:pPr>
              <w:spacing w:after="20"/>
              <w:ind w:left="20"/>
              <w:jc w:val="both"/>
            </w:pPr>
            <w:r>
              <w:rPr>
                <w:rFonts w:ascii="Times New Roman"/>
                <w:b w:val="false"/>
                <w:i w:val="false"/>
                <w:color w:val="000000"/>
                <w:sz w:val="20"/>
              </w:rPr>
              <w:t>
2. Клиника үй-жайларының микроклимат параметрлерінің зоогигиеналық талаптарға сәйкестігін анықтау.</w:t>
            </w:r>
          </w:p>
          <w:p>
            <w:pPr>
              <w:spacing w:after="20"/>
              <w:ind w:left="20"/>
              <w:jc w:val="both"/>
            </w:pPr>
            <w:r>
              <w:rPr>
                <w:rFonts w:ascii="Times New Roman"/>
                <w:b w:val="false"/>
                <w:i w:val="false"/>
                <w:color w:val="000000"/>
                <w:sz w:val="20"/>
              </w:rPr>
              <w:t>
3. Органолептикалық әдіспен азық сапасының санитариялық талаптарға сәйкестігін анықтау.</w:t>
            </w:r>
          </w:p>
          <w:p>
            <w:pPr>
              <w:spacing w:after="20"/>
              <w:ind w:left="20"/>
              <w:jc w:val="both"/>
            </w:pPr>
            <w:r>
              <w:rPr>
                <w:rFonts w:ascii="Times New Roman"/>
                <w:b w:val="false"/>
                <w:i w:val="false"/>
                <w:color w:val="000000"/>
                <w:sz w:val="20"/>
              </w:rPr>
              <w:t>
4. Клиника үй-жайларын дезинфекциялаудың, дезинвазиялаудың, дезинсекциялаудың және дератизациялаудың жедел жоспар-кестелерін әзірлеу.</w:t>
            </w:r>
          </w:p>
          <w:p>
            <w:pPr>
              <w:spacing w:after="20"/>
              <w:ind w:left="20"/>
              <w:jc w:val="both"/>
            </w:pPr>
            <w:r>
              <w:rPr>
                <w:rFonts w:ascii="Times New Roman"/>
                <w:b w:val="false"/>
                <w:i w:val="false"/>
                <w:color w:val="000000"/>
                <w:sz w:val="20"/>
              </w:rPr>
              <w:t>
5. Клиника объектілерінің және азықтың ветеринариялық-санитариялық және зоогигиеналық жай-күйінің нормативтік көрсеткіштеріне қол жеткізу үшін іс-шараларды айқындау.</w:t>
            </w:r>
          </w:p>
          <w:p>
            <w:pPr>
              <w:spacing w:after="20"/>
              <w:ind w:left="20"/>
              <w:jc w:val="both"/>
            </w:pPr>
            <w:r>
              <w:rPr>
                <w:rFonts w:ascii="Times New Roman"/>
                <w:b w:val="false"/>
                <w:i w:val="false"/>
                <w:color w:val="000000"/>
                <w:sz w:val="20"/>
              </w:rPr>
              <w:t>
6. Объектінің ерекшелігін және жұмыс көлемін ескере отырып, жануарларды емдеу-профилактикалық өңдеуді жүргізу үшін құралдарға, материалдарға, жабдықтарға, жұмыс күшіне қажеттілікті айқындау.</w:t>
            </w:r>
          </w:p>
          <w:p>
            <w:pPr>
              <w:spacing w:after="20"/>
              <w:ind w:left="20"/>
              <w:jc w:val="both"/>
            </w:pPr>
            <w:r>
              <w:rPr>
                <w:rFonts w:ascii="Times New Roman"/>
                <w:b w:val="false"/>
                <w:i w:val="false"/>
                <w:color w:val="000000"/>
                <w:sz w:val="20"/>
              </w:rPr>
              <w:t>
7. Клиниканың үй-жайларында жүргізілетін ветеринариялық-санитариялық іс-шаралардың тиімділік көрсеткіштерін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Жануарларға күтім жасау бойынша ветеринариялық-санитариялық және гигиеналық талаптар.</w:t>
            </w:r>
          </w:p>
          <w:p>
            <w:pPr>
              <w:spacing w:after="20"/>
              <w:ind w:left="20"/>
              <w:jc w:val="both"/>
            </w:pPr>
            <w:r>
              <w:rPr>
                <w:rFonts w:ascii="Times New Roman"/>
                <w:b w:val="false"/>
                <w:i w:val="false"/>
                <w:color w:val="000000"/>
                <w:sz w:val="20"/>
              </w:rPr>
              <w:t>
2. Клиника үй-жайларындағы микроклимат параметрлеріне қойылатын зоогигиеналық талаптар.</w:t>
            </w:r>
          </w:p>
          <w:p>
            <w:pPr>
              <w:spacing w:after="20"/>
              <w:ind w:left="20"/>
              <w:jc w:val="both"/>
            </w:pPr>
            <w:r>
              <w:rPr>
                <w:rFonts w:ascii="Times New Roman"/>
                <w:b w:val="false"/>
                <w:i w:val="false"/>
                <w:color w:val="000000"/>
                <w:sz w:val="20"/>
              </w:rPr>
              <w:t>
3. Мал азығы сапасы саласындағы мемлекеттік стандарттарға сәйкес мал азығы сапасы мен қауіпсіздігінің нормативтік көрсеткіштері.</w:t>
            </w:r>
          </w:p>
          <w:p>
            <w:pPr>
              <w:spacing w:after="20"/>
              <w:ind w:left="20"/>
              <w:jc w:val="both"/>
            </w:pPr>
            <w:r>
              <w:rPr>
                <w:rFonts w:ascii="Times New Roman"/>
                <w:b w:val="false"/>
                <w:i w:val="false"/>
                <w:color w:val="000000"/>
                <w:sz w:val="20"/>
              </w:rPr>
              <w:t>
4. Клиника үй-жайларының ветеринариялық-санитариялық және зоогигиеналық жай-күйін оңтайландыру жөніндегі іс-шаралар.</w:t>
            </w:r>
          </w:p>
          <w:p>
            <w:pPr>
              <w:spacing w:after="20"/>
              <w:ind w:left="20"/>
              <w:jc w:val="both"/>
            </w:pPr>
            <w:r>
              <w:rPr>
                <w:rFonts w:ascii="Times New Roman"/>
                <w:b w:val="false"/>
                <w:i w:val="false"/>
                <w:color w:val="000000"/>
                <w:sz w:val="20"/>
              </w:rPr>
              <w:t>
5. Мал шаруашылығы объектілері мен азықтың ветеринариялық-санитариялық және зоогигиеналық жай-күйін бақылау нәтижелерін ресімдеу тәртібі.</w:t>
            </w:r>
          </w:p>
          <w:p>
            <w:pPr>
              <w:spacing w:after="20"/>
              <w:ind w:left="20"/>
              <w:jc w:val="both"/>
            </w:pPr>
            <w:r>
              <w:rPr>
                <w:rFonts w:ascii="Times New Roman"/>
                <w:b w:val="false"/>
                <w:i w:val="false"/>
                <w:color w:val="000000"/>
                <w:sz w:val="20"/>
              </w:rPr>
              <w:t>
6. Ветеринариялық-санитариялық іс-шараларды жүргізу кезінде қаражат пен материалдарды жұмсау нормалары.</w:t>
            </w:r>
          </w:p>
          <w:p>
            <w:pPr>
              <w:spacing w:after="20"/>
              <w:ind w:left="20"/>
              <w:jc w:val="both"/>
            </w:pPr>
            <w:r>
              <w:rPr>
                <w:rFonts w:ascii="Times New Roman"/>
                <w:b w:val="false"/>
                <w:i w:val="false"/>
                <w:color w:val="000000"/>
                <w:sz w:val="20"/>
              </w:rPr>
              <w:t>
7. Биологиялық қалдықтарды және ветеринариялық препараттарды жинау, кәдеге жарату, жою қағидалары.</w:t>
            </w:r>
          </w:p>
          <w:p>
            <w:pPr>
              <w:spacing w:after="20"/>
              <w:ind w:left="20"/>
              <w:jc w:val="both"/>
            </w:pPr>
            <w:r>
              <w:rPr>
                <w:rFonts w:ascii="Times New Roman"/>
                <w:b w:val="false"/>
                <w:i w:val="false"/>
                <w:color w:val="000000"/>
                <w:sz w:val="20"/>
              </w:rPr>
              <w:t>
8. Ветеринариялық-санитариялық іс-шараларды жүргізу кезінде пайдаланылатын құралдар, материалдар, құрал-саймандар, жабдықтар.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 істеу және жауапкершілік</w:t>
            </w:r>
          </w:p>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Ауызекі сөйлеу дағдылары</w:t>
            </w:r>
          </w:p>
          <w:p>
            <w:pPr>
              <w:spacing w:after="20"/>
              <w:ind w:left="20"/>
              <w:jc w:val="both"/>
            </w:pPr>
            <w:r>
              <w:rPr>
                <w:rFonts w:ascii="Times New Roman"/>
                <w:b w:val="false"/>
                <w:i w:val="false"/>
                <w:color w:val="000000"/>
                <w:sz w:val="20"/>
              </w:rPr>
              <w:t>
Жазбаша қарым-қатынас жасау дағдылары</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учаскенің меңгерушісі.</w:t>
            </w:r>
          </w:p>
        </w:tc>
      </w:tr>
    </w:tbl>
    <w:bookmarkStart w:name="z61" w:id="59"/>
    <w:p>
      <w:pPr>
        <w:spacing w:after="0"/>
        <w:ind w:left="0"/>
        <w:jc w:val="left"/>
      </w:pPr>
      <w:r>
        <w:rPr>
          <w:rFonts w:ascii="Times New Roman"/>
          <w:b/>
          <w:i w:val="false"/>
          <w:color w:val="000000"/>
        </w:rPr>
        <w:t xml:space="preserve"> 4-ші тарау. Кәсіптік стандарттың техникалық деректері</w:t>
      </w:r>
    </w:p>
    <w:bookmarkEnd w:id="59"/>
    <w:bookmarkStart w:name="z62" w:id="60"/>
    <w:p>
      <w:pPr>
        <w:spacing w:after="0"/>
        <w:ind w:left="0"/>
        <w:jc w:val="both"/>
      </w:pPr>
      <w:r>
        <w:rPr>
          <w:rFonts w:ascii="Times New Roman"/>
          <w:b w:val="false"/>
          <w:i w:val="false"/>
          <w:color w:val="000000"/>
          <w:sz w:val="28"/>
        </w:rPr>
        <w:t>
      22. Мемлекеттік органның атауы: Қазакстан Республикасы Ауыл шаруашылығы министрлігі</w:t>
      </w:r>
    </w:p>
    <w:bookmarkEnd w:id="60"/>
    <w:p>
      <w:pPr>
        <w:spacing w:after="0"/>
        <w:ind w:left="0"/>
        <w:jc w:val="both"/>
      </w:pPr>
      <w:r>
        <w:rPr>
          <w:rFonts w:ascii="Times New Roman"/>
          <w:b w:val="false"/>
          <w:i w:val="false"/>
          <w:color w:val="000000"/>
          <w:sz w:val="28"/>
        </w:rPr>
        <w:t>
      Орындаушы: Б.Қ.Насырханова , +7 (771) 375 80 45, b.nasyrhanova@nasec.kz</w:t>
      </w:r>
    </w:p>
    <w:bookmarkStart w:name="z63" w:id="61"/>
    <w:p>
      <w:pPr>
        <w:spacing w:after="0"/>
        <w:ind w:left="0"/>
        <w:jc w:val="both"/>
      </w:pPr>
      <w:r>
        <w:rPr>
          <w:rFonts w:ascii="Times New Roman"/>
          <w:b w:val="false"/>
          <w:i w:val="false"/>
          <w:color w:val="000000"/>
          <w:sz w:val="28"/>
        </w:rPr>
        <w:t>
      23. Әзірлеуге қатысатын ұйымдар (кәсіпорындар): "Ұлттық аграрлық ғылыми-білім беру орталығы" коммерциялық емес акционерлік қоғамы</w:t>
      </w:r>
    </w:p>
    <w:bookmarkEnd w:id="61"/>
    <w:p>
      <w:pPr>
        <w:spacing w:after="0"/>
        <w:ind w:left="0"/>
        <w:jc w:val="both"/>
      </w:pPr>
      <w:r>
        <w:rPr>
          <w:rFonts w:ascii="Times New Roman"/>
          <w:b w:val="false"/>
          <w:i w:val="false"/>
          <w:color w:val="000000"/>
          <w:sz w:val="28"/>
        </w:rPr>
        <w:t>
      Жетекші: Б.Қ.Насырханова, b.nasyrhanova@nasec.kz, +7 (771) 375 80 45</w:t>
      </w:r>
    </w:p>
    <w:p>
      <w:pPr>
        <w:spacing w:after="0"/>
        <w:ind w:left="0"/>
        <w:jc w:val="both"/>
      </w:pPr>
      <w:r>
        <w:rPr>
          <w:rFonts w:ascii="Times New Roman"/>
          <w:b w:val="false"/>
          <w:i w:val="false"/>
          <w:color w:val="000000"/>
          <w:sz w:val="28"/>
        </w:rPr>
        <w:t>
      Орындаушы: Қ.А.Елемесов, k.yelemessov@nasec.kz, +7 (707) 907 04 88</w:t>
      </w:r>
    </w:p>
    <w:p>
      <w:pPr>
        <w:spacing w:after="0"/>
        <w:ind w:left="0"/>
        <w:jc w:val="both"/>
      </w:pPr>
      <w:r>
        <w:rPr>
          <w:rFonts w:ascii="Times New Roman"/>
          <w:b w:val="false"/>
          <w:i w:val="false"/>
          <w:color w:val="000000"/>
          <w:sz w:val="28"/>
        </w:rPr>
        <w:t>
      "Қазақ ұлттық аграрлық зерттеу университеті" коммерциялық емес акционерлік қоғамы</w:t>
      </w:r>
    </w:p>
    <w:p>
      <w:pPr>
        <w:spacing w:after="0"/>
        <w:ind w:left="0"/>
        <w:jc w:val="both"/>
      </w:pPr>
      <w:r>
        <w:rPr>
          <w:rFonts w:ascii="Times New Roman"/>
          <w:b w:val="false"/>
          <w:i w:val="false"/>
          <w:color w:val="000000"/>
          <w:sz w:val="28"/>
        </w:rPr>
        <w:t>
      Әзірлеушілер: Н.А.Заманбеков, ernur_elnur@mail.ru, +7 (747) 342 43 50</w:t>
      </w:r>
    </w:p>
    <w:p>
      <w:pPr>
        <w:spacing w:after="0"/>
        <w:ind w:left="0"/>
        <w:jc w:val="both"/>
      </w:pPr>
      <w:r>
        <w:rPr>
          <w:rFonts w:ascii="Times New Roman"/>
          <w:b w:val="false"/>
          <w:i w:val="false"/>
          <w:color w:val="000000"/>
          <w:sz w:val="28"/>
        </w:rPr>
        <w:t>
      Г.К.Жәнібекова, gulmira.janabekova@kaznaru.edu.kz, +7 (705) 873 46 08</w:t>
      </w:r>
    </w:p>
    <w:p>
      <w:pPr>
        <w:spacing w:after="0"/>
        <w:ind w:left="0"/>
        <w:jc w:val="both"/>
      </w:pPr>
      <w:r>
        <w:rPr>
          <w:rFonts w:ascii="Times New Roman"/>
          <w:b w:val="false"/>
          <w:i w:val="false"/>
          <w:color w:val="000000"/>
          <w:sz w:val="28"/>
        </w:rPr>
        <w:t>
      О.Т.Төребеков, orynbassar.turebekov@kaznaru.edu.kz, +7 (771) 120 45 53</w:t>
      </w:r>
    </w:p>
    <w:bookmarkStart w:name="z64" w:id="62"/>
    <w:p>
      <w:pPr>
        <w:spacing w:after="0"/>
        <w:ind w:left="0"/>
        <w:jc w:val="both"/>
      </w:pPr>
      <w:r>
        <w:rPr>
          <w:rFonts w:ascii="Times New Roman"/>
          <w:b w:val="false"/>
          <w:i w:val="false"/>
          <w:color w:val="000000"/>
          <w:sz w:val="28"/>
        </w:rPr>
        <w:t>
      24. Кәсіптік біліктілік жөніндегі салалық кеңес. 2023 жылғы 19 желтоқсандағы №2 хаттама.</w:t>
      </w:r>
    </w:p>
    <w:bookmarkEnd w:id="62"/>
    <w:bookmarkStart w:name="z65" w:id="63"/>
    <w:p>
      <w:pPr>
        <w:spacing w:after="0"/>
        <w:ind w:left="0"/>
        <w:jc w:val="both"/>
      </w:pPr>
      <w:r>
        <w:rPr>
          <w:rFonts w:ascii="Times New Roman"/>
          <w:b w:val="false"/>
          <w:i w:val="false"/>
          <w:color w:val="000000"/>
          <w:sz w:val="28"/>
        </w:rPr>
        <w:t>
      25. Кәсіптік біліктілік жөніндегі ұлттық орган: 2023 жылғы 11 желтоқсандағы кәсіби стандарт жобасын сараптау қорытындысы бойынша "Еңбек ресурстарын дамыту орталығы" акционерлік қоғамының қорытындысы.</w:t>
      </w:r>
    </w:p>
    <w:bookmarkEnd w:id="63"/>
    <w:bookmarkStart w:name="z66" w:id="64"/>
    <w:p>
      <w:pPr>
        <w:spacing w:after="0"/>
        <w:ind w:left="0"/>
        <w:jc w:val="both"/>
      </w:pPr>
      <w:r>
        <w:rPr>
          <w:rFonts w:ascii="Times New Roman"/>
          <w:b w:val="false"/>
          <w:i w:val="false"/>
          <w:color w:val="000000"/>
          <w:sz w:val="28"/>
        </w:rPr>
        <w:t>
      26. "Атамекен" Қазақстан Республикасының Ұлттық кәсіпкерлер палатасы: 2023 жылғы 19 желтоқсандағы №12667/20 келісім.</w:t>
      </w:r>
    </w:p>
    <w:bookmarkEnd w:id="64"/>
    <w:bookmarkStart w:name="z67" w:id="65"/>
    <w:p>
      <w:pPr>
        <w:spacing w:after="0"/>
        <w:ind w:left="0"/>
        <w:jc w:val="both"/>
      </w:pPr>
      <w:r>
        <w:rPr>
          <w:rFonts w:ascii="Times New Roman"/>
          <w:b w:val="false"/>
          <w:i w:val="false"/>
          <w:color w:val="000000"/>
          <w:sz w:val="28"/>
        </w:rPr>
        <w:t>
      27. Нұсқа нөмірі және шығарылған жылы: 1 нұсқа, 2023 жылы.</w:t>
      </w:r>
    </w:p>
    <w:bookmarkEnd w:id="65"/>
    <w:bookmarkStart w:name="z68" w:id="66"/>
    <w:p>
      <w:pPr>
        <w:spacing w:after="0"/>
        <w:ind w:left="0"/>
        <w:jc w:val="both"/>
      </w:pPr>
      <w:r>
        <w:rPr>
          <w:rFonts w:ascii="Times New Roman"/>
          <w:b w:val="false"/>
          <w:i w:val="false"/>
          <w:color w:val="000000"/>
          <w:sz w:val="28"/>
        </w:rPr>
        <w:t>
      28. Қайта қарау күні: 2027 жылғы 7 қараша.</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