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7531" w14:textId="7ca7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Балық шаруашылығы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8 ақпандағы № 46 бұйрығы. Күші жойылды - Қазақстан Республикасы Ауыл шаруашылығы министрінің 2025 жылғы 21 қарашадағы № 432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21.11.2025 </w:t>
      </w:r>
      <w:r>
        <w:rPr>
          <w:rFonts w:ascii="Times New Roman"/>
          <w:b w:val="false"/>
          <w:i w:val="false"/>
          <w:color w:val="ff0000"/>
          <w:sz w:val="28"/>
        </w:rPr>
        <w:t>№ 432</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министрінің 2022 жылғы 20 шiлдедегi № 543-Ө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министрінің 2022 жылғы 20 шілдедегі № 543-Ө бұйрығына өзгерістер енгізу туралы" Қазақстан Республикасының Экология және табиғи ресурстар министрінің 2023 жылғы 10 ақпандағы № 38-Ө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қол қойылған күнінен бастап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8 ақпандағы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Ауыл шаруашылығы министрлігінің Балық шаруашылығы комитеті туралы ереже</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"Қазақстан Республикасы Ауыл шаруашылығы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сондай-ақ акваөсіру, сирек кездесетін және құрып кету қаупі төнген жануарлар түрлері (каспий итбалығы) бөлігінде ерекше қорғалатын табиғи аумақтар саласында басшылықты жүзеге асырады.</w:t>
      </w:r>
    </w:p>
    <w:bookmarkEnd w:id="13"/>
    <w:bookmarkStart w:name="z20" w:id="14"/>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1" w:id="1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2" w:id="16"/>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6"/>
    <w:bookmarkStart w:name="z23" w:id="17"/>
    <w:p>
      <w:pPr>
        <w:spacing w:after="0"/>
        <w:ind w:left="0"/>
        <w:jc w:val="both"/>
      </w:pPr>
      <w:r>
        <w:rPr>
          <w:rFonts w:ascii="Times New Roman"/>
          <w:b w:val="false"/>
          <w:i w:val="false"/>
          <w:color w:val="000000"/>
          <w:sz w:val="28"/>
        </w:rPr>
        <w:t>
      5. Комитет егер оған заңнамаға сәйкес уәкілеттік берілген болса, онда мемлекеттің атынан азаматтық-құқықтық қатынастардың тарабы болуға құқылы.</w:t>
      </w:r>
    </w:p>
    <w:bookmarkEnd w:id="17"/>
    <w:bookmarkStart w:name="z24"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5"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26" w:id="20"/>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 16В-кіреберіс.</w:t>
      </w:r>
    </w:p>
    <w:bookmarkEnd w:id="20"/>
    <w:bookmarkStart w:name="z27" w:id="2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Балық шаруашылығы комитеті" республикалық мемлекеттік мекемесі.</w:t>
      </w:r>
    </w:p>
    <w:bookmarkEnd w:id="21"/>
    <w:bookmarkStart w:name="z28"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30" w:id="2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4"/>
    <w:bookmarkStart w:name="z31" w:id="2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5"/>
    <w:bookmarkStart w:name="z32" w:id="26"/>
    <w:p>
      <w:pPr>
        <w:spacing w:after="0"/>
        <w:ind w:left="0"/>
        <w:jc w:val="left"/>
      </w:pPr>
      <w:r>
        <w:rPr>
          <w:rFonts w:ascii="Times New Roman"/>
          <w:b/>
          <w:i w:val="false"/>
          <w:color w:val="000000"/>
        </w:rPr>
        <w:t xml:space="preserve"> 2-тарау. Қазақстан Республикасы Ауыл шаруашылығы министрлігі Балық шаруашылығы комитетінің мақсаттары, құқықтары мен міндеттері</w:t>
      </w:r>
    </w:p>
    <w:bookmarkEnd w:id="26"/>
    <w:bookmarkStart w:name="z33" w:id="27"/>
    <w:p>
      <w:pPr>
        <w:spacing w:after="0"/>
        <w:ind w:left="0"/>
        <w:jc w:val="both"/>
      </w:pPr>
      <w:r>
        <w:rPr>
          <w:rFonts w:ascii="Times New Roman"/>
          <w:b w:val="false"/>
          <w:i w:val="false"/>
          <w:color w:val="000000"/>
          <w:sz w:val="28"/>
        </w:rPr>
        <w:t>
      13. Мақсаттары:</w:t>
      </w:r>
    </w:p>
    <w:bookmarkEnd w:id="27"/>
    <w:bookmarkStart w:name="z34" w:id="28"/>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сондай-ақ акваөсіру саласындағы реттеу, іске асыру және бақылау функцияларын орындау, сондай-ақ стратегиялық функцияларды орындауға қатысу;</w:t>
      </w:r>
    </w:p>
    <w:bookmarkEnd w:id="28"/>
    <w:bookmarkStart w:name="z35" w:id="29"/>
    <w:p>
      <w:pPr>
        <w:spacing w:after="0"/>
        <w:ind w:left="0"/>
        <w:jc w:val="both"/>
      </w:pPr>
      <w:r>
        <w:rPr>
          <w:rFonts w:ascii="Times New Roman"/>
          <w:b w:val="false"/>
          <w:i w:val="false"/>
          <w:color w:val="000000"/>
          <w:sz w:val="28"/>
        </w:rPr>
        <w:t>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 сондай-ақ стратегиялық функцияларды орындауға қатысу.</w:t>
      </w:r>
    </w:p>
    <w:bookmarkEnd w:id="29"/>
    <w:bookmarkStart w:name="z36" w:id="30"/>
    <w:p>
      <w:pPr>
        <w:spacing w:after="0"/>
        <w:ind w:left="0"/>
        <w:jc w:val="both"/>
      </w:pPr>
      <w:r>
        <w:rPr>
          <w:rFonts w:ascii="Times New Roman"/>
          <w:b w:val="false"/>
          <w:i w:val="false"/>
          <w:color w:val="000000"/>
          <w:sz w:val="28"/>
        </w:rPr>
        <w:t>
      14. Құқықтары мен міндеттері:</w:t>
      </w:r>
    </w:p>
    <w:bookmarkEnd w:id="30"/>
    <w:bookmarkStart w:name="z37" w:id="31"/>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1"/>
    <w:bookmarkStart w:name="z38" w:id="32"/>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2"/>
    <w:bookmarkStart w:name="z39" w:id="33"/>
    <w:p>
      <w:pPr>
        <w:spacing w:after="0"/>
        <w:ind w:left="0"/>
        <w:jc w:val="both"/>
      </w:pPr>
      <w:r>
        <w:rPr>
          <w:rFonts w:ascii="Times New Roman"/>
          <w:b w:val="false"/>
          <w:i w:val="false"/>
          <w:color w:val="000000"/>
          <w:sz w:val="28"/>
        </w:rPr>
        <w:t xml:space="preserve">
      Қазақстан Республикасының Еңбек кодексінде және мемлекеттік қызмет туралы заңнамада көзделген жағдайларда және тәртіппен жұмыскерлерді көтермелеу, тәртіптік жаза қолдану, жұмыскерлерді материалдық жауаптылыққа тарту; </w:t>
      </w:r>
    </w:p>
    <w:bookmarkEnd w:id="33"/>
    <w:bookmarkStart w:name="z40" w:id="34"/>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4"/>
    <w:bookmarkStart w:name="z41" w:id="35"/>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5"/>
    <w:bookmarkStart w:name="z42" w:id="3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талапарыздар беру;</w:t>
      </w:r>
    </w:p>
    <w:bookmarkEnd w:id="36"/>
    <w:bookmarkStart w:name="z43" w:id="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37"/>
    <w:bookmarkStart w:name="z44" w:id="38"/>
    <w:p>
      <w:pPr>
        <w:spacing w:after="0"/>
        <w:ind w:left="0"/>
        <w:jc w:val="both"/>
      </w:pPr>
      <w:r>
        <w:rPr>
          <w:rFonts w:ascii="Times New Roman"/>
          <w:b w:val="false"/>
          <w:i w:val="false"/>
          <w:color w:val="000000"/>
          <w:sz w:val="28"/>
        </w:rPr>
        <w:t>
      ӘРПК-да белгіленген жағдайларда және негіздер бойынша әкімшілік рәсімге қатысушының құқықтарын іске асырудан бас тарту;</w:t>
      </w:r>
    </w:p>
    <w:bookmarkEnd w:id="38"/>
    <w:bookmarkStart w:name="z45" w:id="39"/>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39"/>
    <w:bookmarkStart w:name="z46" w:id="40"/>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0"/>
    <w:bookmarkStart w:name="z47" w:id="41"/>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1"/>
    <w:bookmarkStart w:name="z48" w:id="4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2"/>
    <w:bookmarkStart w:name="z49" w:id="43"/>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43"/>
    <w:bookmarkStart w:name="z50" w:id="44"/>
    <w:p>
      <w:pPr>
        <w:spacing w:after="0"/>
        <w:ind w:left="0"/>
        <w:jc w:val="both"/>
      </w:pPr>
      <w:r>
        <w:rPr>
          <w:rFonts w:ascii="Times New Roman"/>
          <w:b w:val="false"/>
          <w:i w:val="false"/>
          <w:color w:val="000000"/>
          <w:sz w:val="28"/>
        </w:rPr>
        <w:t>
      ӘРПК-да көзделген жағдайларды қоспағанда, әкімшілік рәсім бойынша шешім қабылдау алдында әкімшілік рәсімге қатысушыны тыңдау;</w:t>
      </w:r>
    </w:p>
    <w:bookmarkEnd w:id="44"/>
    <w:bookmarkStart w:name="z51" w:id="45"/>
    <w:p>
      <w:pPr>
        <w:spacing w:after="0"/>
        <w:ind w:left="0"/>
        <w:jc w:val="both"/>
      </w:pPr>
      <w:r>
        <w:rPr>
          <w:rFonts w:ascii="Times New Roman"/>
          <w:b w:val="false"/>
          <w:i w:val="false"/>
          <w:color w:val="000000"/>
          <w:sz w:val="28"/>
        </w:rPr>
        <w:t>
      әкімшілік актіні ӘРПК-да белгіленген тәртіппен әкімшілік рәсімге қатысушының не оның өкілдерінің назарына жеткізу;</w:t>
      </w:r>
    </w:p>
    <w:bookmarkEnd w:id="45"/>
    <w:bookmarkStart w:name="z52" w:id="46"/>
    <w:p>
      <w:pPr>
        <w:spacing w:after="0"/>
        <w:ind w:left="0"/>
        <w:jc w:val="both"/>
      </w:pPr>
      <w:r>
        <w:rPr>
          <w:rFonts w:ascii="Times New Roman"/>
          <w:b w:val="false"/>
          <w:i w:val="false"/>
          <w:color w:val="000000"/>
          <w:sz w:val="28"/>
        </w:rPr>
        <w:t>
      Комитеттің аумақтық органдарының, сондай-ақ Комитеттің ведомстволық бағынысты ұйымдарының қызметін үйлестіруді және бақылауды жүзеге асыру;</w:t>
      </w:r>
    </w:p>
    <w:bookmarkEnd w:id="46"/>
    <w:bookmarkStart w:name="z53" w:id="47"/>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47"/>
    <w:bookmarkStart w:name="z54" w:id="48"/>
    <w:p>
      <w:pPr>
        <w:spacing w:after="0"/>
        <w:ind w:left="0"/>
        <w:jc w:val="both"/>
      </w:pPr>
      <w:r>
        <w:rPr>
          <w:rFonts w:ascii="Times New Roman"/>
          <w:b w:val="false"/>
          <w:i w:val="false"/>
          <w:color w:val="000000"/>
          <w:sz w:val="28"/>
        </w:rPr>
        <w:t>
      қолданыстағы заңнамалық актілерде көзделген өзге де құқықтар мен міндеттерді жүзеге асыру.</w:t>
      </w:r>
    </w:p>
    <w:bookmarkEnd w:id="48"/>
    <w:bookmarkStart w:name="z55" w:id="49"/>
    <w:p>
      <w:pPr>
        <w:spacing w:after="0"/>
        <w:ind w:left="0"/>
        <w:jc w:val="both"/>
      </w:pPr>
      <w:r>
        <w:rPr>
          <w:rFonts w:ascii="Times New Roman"/>
          <w:b w:val="false"/>
          <w:i w:val="false"/>
          <w:color w:val="000000"/>
          <w:sz w:val="28"/>
        </w:rPr>
        <w:t>
      15. Комитеттің функциялары:</w:t>
      </w:r>
    </w:p>
    <w:bookmarkEnd w:id="49"/>
    <w:bookmarkStart w:name="z56" w:id="50"/>
    <w:p>
      <w:pPr>
        <w:spacing w:after="0"/>
        <w:ind w:left="0"/>
        <w:jc w:val="both"/>
      </w:pPr>
      <w:r>
        <w:rPr>
          <w:rFonts w:ascii="Times New Roman"/>
          <w:b w:val="false"/>
          <w:i w:val="false"/>
          <w:color w:val="000000"/>
          <w:sz w:val="28"/>
        </w:rPr>
        <w:t>
      1) балық ресурстарын және басқа да су жануарларын қорғау, өсімін молайту және пайдалану, сондай-ақ акваөсіру саласындағы мемлекеттік саясатты іске асырады;</w:t>
      </w:r>
    </w:p>
    <w:bookmarkEnd w:id="50"/>
    <w:bookmarkStart w:name="z57" w:id="51"/>
    <w:p>
      <w:pPr>
        <w:spacing w:after="0"/>
        <w:ind w:left="0"/>
        <w:jc w:val="both"/>
      </w:pPr>
      <w:r>
        <w:rPr>
          <w:rFonts w:ascii="Times New Roman"/>
          <w:b w:val="false"/>
          <w:i w:val="false"/>
          <w:color w:val="000000"/>
          <w:sz w:val="28"/>
        </w:rPr>
        <w:t>
      2) балық ресурстарын және басқа да су жануарларын пайдалану, сондай-ақ акваөсіру саласында халықаралық ынтымақтастықты жүзеге асырады;</w:t>
      </w:r>
    </w:p>
    <w:bookmarkEnd w:id="51"/>
    <w:bookmarkStart w:name="z58" w:id="52"/>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сондай-ақ акваөсіру саласында жергілікті атқарушы органдарды үйлестіруді және әдістемелік басшылықты жүзеге асырады;</w:t>
      </w:r>
    </w:p>
    <w:bookmarkEnd w:id="52"/>
    <w:bookmarkStart w:name="z59" w:id="5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 әзірлейді;</w:t>
      </w:r>
    </w:p>
    <w:bookmarkEnd w:id="53"/>
    <w:bookmarkStart w:name="z60" w:id="54"/>
    <w:p>
      <w:pPr>
        <w:spacing w:after="0"/>
        <w:ind w:left="0"/>
        <w:jc w:val="both"/>
      </w:pPr>
      <w:r>
        <w:rPr>
          <w:rFonts w:ascii="Times New Roman"/>
          <w:b w:val="false"/>
          <w:i w:val="false"/>
          <w:color w:val="000000"/>
          <w:sz w:val="28"/>
        </w:rPr>
        <w:t>
      5) мемлекеттік қызметтер көрсету сапасын арттыруды қамтамасыз етеді;</w:t>
      </w:r>
    </w:p>
    <w:bookmarkEnd w:id="54"/>
    <w:bookmarkStart w:name="z61" w:id="5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актілердің қолжетімділігін қамтамасыз етеді;</w:t>
      </w:r>
    </w:p>
    <w:bookmarkEnd w:id="55"/>
    <w:bookmarkStart w:name="z62" w:id="56"/>
    <w:p>
      <w:pPr>
        <w:spacing w:after="0"/>
        <w:ind w:left="0"/>
        <w:jc w:val="both"/>
      </w:pPr>
      <w:r>
        <w:rPr>
          <w:rFonts w:ascii="Times New Roman"/>
          <w:b w:val="false"/>
          <w:i w:val="false"/>
          <w:color w:val="000000"/>
          <w:sz w:val="28"/>
        </w:rPr>
        <w:t>
      7) көрсетілетін қызметті алушылардың мемлекеттік қызметтер көрсету тәртібі туралы қолжетімді нысанда хабардар болуын қамтамасыз етеді;</w:t>
      </w:r>
    </w:p>
    <w:bookmarkEnd w:id="56"/>
    <w:bookmarkStart w:name="z63" w:id="57"/>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мәселелері жөніндегі жолданымдарын қарайды;</w:t>
      </w:r>
    </w:p>
    <w:bookmarkEnd w:id="57"/>
    <w:bookmarkStart w:name="z64" w:id="58"/>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58"/>
    <w:bookmarkStart w:name="z65" w:id="59"/>
    <w:p>
      <w:pPr>
        <w:spacing w:after="0"/>
        <w:ind w:left="0"/>
        <w:jc w:val="both"/>
      </w:pPr>
      <w:r>
        <w:rPr>
          <w:rFonts w:ascii="Times New Roman"/>
          <w:b w:val="false"/>
          <w:i w:val="false"/>
          <w:color w:val="000000"/>
          <w:sz w:val="28"/>
        </w:rPr>
        <w:t>
      10)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59"/>
    <w:bookmarkStart w:name="z66" w:id="60"/>
    <w:p>
      <w:pPr>
        <w:spacing w:after="0"/>
        <w:ind w:left="0"/>
        <w:jc w:val="both"/>
      </w:pPr>
      <w:r>
        <w:rPr>
          <w:rFonts w:ascii="Times New Roman"/>
          <w:b w:val="false"/>
          <w:i w:val="false"/>
          <w:color w:val="000000"/>
          <w:sz w:val="28"/>
        </w:rPr>
        <w:t>
      11)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60"/>
    <w:bookmarkStart w:name="z67" w:id="61"/>
    <w:p>
      <w:pPr>
        <w:spacing w:after="0"/>
        <w:ind w:left="0"/>
        <w:jc w:val="both"/>
      </w:pPr>
      <w:r>
        <w:rPr>
          <w:rFonts w:ascii="Times New Roman"/>
          <w:b w:val="false"/>
          <w:i w:val="false"/>
          <w:color w:val="000000"/>
          <w:sz w:val="28"/>
        </w:rPr>
        <w:t>
      12)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61"/>
    <w:bookmarkStart w:name="z68" w:id="62"/>
    <w:p>
      <w:pPr>
        <w:spacing w:after="0"/>
        <w:ind w:left="0"/>
        <w:jc w:val="both"/>
      </w:pPr>
      <w:r>
        <w:rPr>
          <w:rFonts w:ascii="Times New Roman"/>
          <w:b w:val="false"/>
          <w:i w:val="false"/>
          <w:color w:val="000000"/>
          <w:sz w:val="28"/>
        </w:rPr>
        <w:t>
      13)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62"/>
    <w:bookmarkStart w:name="z69" w:id="63"/>
    <w:p>
      <w:pPr>
        <w:spacing w:after="0"/>
        <w:ind w:left="0"/>
        <w:jc w:val="both"/>
      </w:pPr>
      <w:r>
        <w:rPr>
          <w:rFonts w:ascii="Times New Roman"/>
          <w:b w:val="false"/>
          <w:i w:val="false"/>
          <w:color w:val="000000"/>
          <w:sz w:val="28"/>
        </w:rPr>
        <w:t>
      14) егер Қазақстан Республикасының заңнамасында өзгеше көзделмесе, "Азаматтарға арналған үкімет" мемлекеттік корпорациясына балық ресурстарын және басқа да су жануарларын қорғау, өсімін молайту және пайдалану, сондай-ақ акваөсіру саласында мемлекеттік қызметтер көрсету үшін қажетті мәліметтерді қамтитын ақпараттық жүйелерге қолжетімділік береді;</w:t>
      </w:r>
    </w:p>
    <w:bookmarkEnd w:id="63"/>
    <w:bookmarkStart w:name="z70" w:id="64"/>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64"/>
    <w:bookmarkStart w:name="z71" w:id="65"/>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 көрсету сапасына ішкі бақылау жүргізеді;</w:t>
      </w:r>
    </w:p>
    <w:bookmarkEnd w:id="65"/>
    <w:bookmarkStart w:name="z72" w:id="66"/>
    <w:p>
      <w:pPr>
        <w:spacing w:after="0"/>
        <w:ind w:left="0"/>
        <w:jc w:val="both"/>
      </w:pPr>
      <w:r>
        <w:rPr>
          <w:rFonts w:ascii="Times New Roman"/>
          <w:b w:val="false"/>
          <w:i w:val="false"/>
          <w:color w:val="000000"/>
          <w:sz w:val="28"/>
        </w:rPr>
        <w:t>
      17)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66"/>
    <w:bookmarkStart w:name="z73" w:id="67"/>
    <w:p>
      <w:pPr>
        <w:spacing w:after="0"/>
        <w:ind w:left="0"/>
        <w:jc w:val="both"/>
      </w:pPr>
      <w:r>
        <w:rPr>
          <w:rFonts w:ascii="Times New Roman"/>
          <w:b w:val="false"/>
          <w:i w:val="false"/>
          <w:color w:val="000000"/>
          <w:sz w:val="28"/>
        </w:rPr>
        <w:t>
      18)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67"/>
    <w:bookmarkStart w:name="z74" w:id="68"/>
    <w:p>
      <w:pPr>
        <w:spacing w:after="0"/>
        <w:ind w:left="0"/>
        <w:jc w:val="both"/>
      </w:pPr>
      <w:r>
        <w:rPr>
          <w:rFonts w:ascii="Times New Roman"/>
          <w:b w:val="false"/>
          <w:i w:val="false"/>
          <w:color w:val="000000"/>
          <w:sz w:val="28"/>
        </w:rPr>
        <w:t>
      19) өз құзыреті шегінде мемлекеттік қызметтер көрсету кезінде тұтынушылардың құқықтарын қорғау саласында мемлекеттік реттеуді жүзеге асырады;</w:t>
      </w:r>
    </w:p>
    <w:bookmarkEnd w:id="68"/>
    <w:bookmarkStart w:name="z75" w:id="69"/>
    <w:p>
      <w:pPr>
        <w:spacing w:after="0"/>
        <w:ind w:left="0"/>
        <w:jc w:val="both"/>
      </w:pPr>
      <w:r>
        <w:rPr>
          <w:rFonts w:ascii="Times New Roman"/>
          <w:b w:val="false"/>
          <w:i w:val="false"/>
          <w:color w:val="000000"/>
          <w:sz w:val="28"/>
        </w:rPr>
        <w:t>
      20) балық ресурстарын және басқа да су жануарларын қорғау, өсімін молайту және пайдалану, сондай-ақ акваөсіру саласындағы мемлекеттік қызметтер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ақпараттың берілуін қамтамасыз етеді;</w:t>
      </w:r>
    </w:p>
    <w:bookmarkEnd w:id="69"/>
    <w:bookmarkStart w:name="z76" w:id="70"/>
    <w:p>
      <w:pPr>
        <w:spacing w:after="0"/>
        <w:ind w:left="0"/>
        <w:jc w:val="both"/>
      </w:pPr>
      <w:r>
        <w:rPr>
          <w:rFonts w:ascii="Times New Roman"/>
          <w:b w:val="false"/>
          <w:i w:val="false"/>
          <w:color w:val="000000"/>
          <w:sz w:val="28"/>
        </w:rPr>
        <w:t>
      21) балық және басқа да су жануарларының сирек кездесетін және құрып кету қаупі төнген түрлерінің тізбесін әзірлейді;</w:t>
      </w:r>
    </w:p>
    <w:bookmarkEnd w:id="70"/>
    <w:bookmarkStart w:name="z77" w:id="71"/>
    <w:p>
      <w:pPr>
        <w:spacing w:after="0"/>
        <w:ind w:left="0"/>
        <w:jc w:val="both"/>
      </w:pPr>
      <w:r>
        <w:rPr>
          <w:rFonts w:ascii="Times New Roman"/>
          <w:b w:val="false"/>
          <w:i w:val="false"/>
          <w:color w:val="000000"/>
          <w:sz w:val="28"/>
        </w:rPr>
        <w:t>
      22) балық ресурстарын және басқа да су жануарларын қорғау, өсiмiн молайту және пайдалану, сондай-ақ акваөсіру саласындағы нормативтік құқықтық актілерді әзірлейді;</w:t>
      </w:r>
    </w:p>
    <w:bookmarkEnd w:id="71"/>
    <w:bookmarkStart w:name="z78" w:id="72"/>
    <w:p>
      <w:pPr>
        <w:spacing w:after="0"/>
        <w:ind w:left="0"/>
        <w:jc w:val="both"/>
      </w:pPr>
      <w:r>
        <w:rPr>
          <w:rFonts w:ascii="Times New Roman"/>
          <w:b w:val="false"/>
          <w:i w:val="false"/>
          <w:color w:val="000000"/>
          <w:sz w:val="28"/>
        </w:rPr>
        <w:t>
      23) балық және басқа да су жануарларының санын реттеу қағидаларын әзірлейді;</w:t>
      </w:r>
    </w:p>
    <w:bookmarkEnd w:id="72"/>
    <w:bookmarkStart w:name="z79" w:id="73"/>
    <w:p>
      <w:pPr>
        <w:spacing w:after="0"/>
        <w:ind w:left="0"/>
        <w:jc w:val="both"/>
      </w:pPr>
      <w:r>
        <w:rPr>
          <w:rFonts w:ascii="Times New Roman"/>
          <w:b w:val="false"/>
          <w:i w:val="false"/>
          <w:color w:val="000000"/>
          <w:sz w:val="28"/>
        </w:rPr>
        <w:t>
      24) Қазақстан Республикасының Үкіметіне балықтардың және басқа да су жануарларының сирек кездесетін және құрып кету қаупі төнген түрлерін, олардың бөліктерін немесе дериваттарын алып қою және олардың алынатын көлемдерін бекіту жөнінде ұсыныстар енгізеді;</w:t>
      </w:r>
    </w:p>
    <w:bookmarkEnd w:id="73"/>
    <w:bookmarkStart w:name="z80" w:id="74"/>
    <w:p>
      <w:pPr>
        <w:spacing w:after="0"/>
        <w:ind w:left="0"/>
        <w:jc w:val="both"/>
      </w:pPr>
      <w:r>
        <w:rPr>
          <w:rFonts w:ascii="Times New Roman"/>
          <w:b w:val="false"/>
          <w:i w:val="false"/>
          <w:color w:val="000000"/>
          <w:sz w:val="28"/>
        </w:rPr>
        <w:t>
      25)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w:t>
      </w:r>
    </w:p>
    <w:bookmarkEnd w:id="74"/>
    <w:bookmarkStart w:name="z81" w:id="75"/>
    <w:p>
      <w:pPr>
        <w:spacing w:after="0"/>
        <w:ind w:left="0"/>
        <w:jc w:val="both"/>
      </w:pPr>
      <w:r>
        <w:rPr>
          <w:rFonts w:ascii="Times New Roman"/>
          <w:b w:val="false"/>
          <w:i w:val="false"/>
          <w:color w:val="000000"/>
          <w:sz w:val="28"/>
        </w:rPr>
        <w:t>
      26) су айдындарына балық жіберу, су объектілеріне балық шаруашылығы мелиорациясы жөніндегі жұмыстарды жүргізу қағидаларын әзірлейді;</w:t>
      </w:r>
    </w:p>
    <w:bookmarkEnd w:id="75"/>
    <w:bookmarkStart w:name="z82" w:id="76"/>
    <w:p>
      <w:pPr>
        <w:spacing w:after="0"/>
        <w:ind w:left="0"/>
        <w:jc w:val="both"/>
      </w:pPr>
      <w:r>
        <w:rPr>
          <w:rFonts w:ascii="Times New Roman"/>
          <w:b w:val="false"/>
          <w:i w:val="false"/>
          <w:color w:val="000000"/>
          <w:sz w:val="28"/>
        </w:rPr>
        <w:t>
      27)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w:t>
      </w:r>
    </w:p>
    <w:bookmarkEnd w:id="76"/>
    <w:bookmarkStart w:name="z83" w:id="77"/>
    <w:p>
      <w:pPr>
        <w:spacing w:after="0"/>
        <w:ind w:left="0"/>
        <w:jc w:val="both"/>
      </w:pPr>
      <w:r>
        <w:rPr>
          <w:rFonts w:ascii="Times New Roman"/>
          <w:b w:val="false"/>
          <w:i w:val="false"/>
          <w:color w:val="000000"/>
          <w:sz w:val="28"/>
        </w:rPr>
        <w:t>
      28) балық шаруашылығы су айдындарын және (немесе) олардың учаскелерін қайта бекітіп беру жөніндегі қағидаларды және олар бұрын бекітіп берілген адамдарға қойылатын біліктілік талаптарын әзірлейді;</w:t>
      </w:r>
    </w:p>
    <w:bookmarkEnd w:id="77"/>
    <w:bookmarkStart w:name="z84" w:id="78"/>
    <w:p>
      <w:pPr>
        <w:spacing w:after="0"/>
        <w:ind w:left="0"/>
        <w:jc w:val="both"/>
      </w:pPr>
      <w:r>
        <w:rPr>
          <w:rFonts w:ascii="Times New Roman"/>
          <w:b w:val="false"/>
          <w:i w:val="false"/>
          <w:color w:val="000000"/>
          <w:sz w:val="28"/>
        </w:rPr>
        <w:t>
      29) ихтиологиялық байқаулар қағидаларын әзірлейді;</w:t>
      </w:r>
    </w:p>
    <w:bookmarkEnd w:id="78"/>
    <w:bookmarkStart w:name="z85" w:id="79"/>
    <w:p>
      <w:pPr>
        <w:spacing w:after="0"/>
        <w:ind w:left="0"/>
        <w:jc w:val="both"/>
      </w:pPr>
      <w:r>
        <w:rPr>
          <w:rFonts w:ascii="Times New Roman"/>
          <w:b w:val="false"/>
          <w:i w:val="false"/>
          <w:color w:val="000000"/>
          <w:sz w:val="28"/>
        </w:rPr>
        <w:t>
      30) балық шаруашылығы су айдындарында балық өсіру қағидаларын әзірлейді;</w:t>
      </w:r>
    </w:p>
    <w:bookmarkEnd w:id="79"/>
    <w:bookmarkStart w:name="z86" w:id="80"/>
    <w:p>
      <w:pPr>
        <w:spacing w:after="0"/>
        <w:ind w:left="0"/>
        <w:jc w:val="both"/>
      </w:pPr>
      <w:r>
        <w:rPr>
          <w:rFonts w:ascii="Times New Roman"/>
          <w:b w:val="false"/>
          <w:i w:val="false"/>
          <w:color w:val="000000"/>
          <w:sz w:val="28"/>
        </w:rPr>
        <w:t>
      31) балық шаруашылығы су айдындарын және (немесе) олардың учаскелерін кәсіпшілік балық аулауды, әуесқойлық (спорттық) балық аулауды, көл-тауарлық балық өсіру шаруашылығын, шарбақтық балық өсіру шаруашылығын жүргізуге арналған су айдындарына және (немесе) учаскелерге жатқызудың өлшемшарттарын әзірлейді;</w:t>
      </w:r>
    </w:p>
    <w:bookmarkEnd w:id="80"/>
    <w:bookmarkStart w:name="z87" w:id="81"/>
    <w:p>
      <w:pPr>
        <w:spacing w:after="0"/>
        <w:ind w:left="0"/>
        <w:jc w:val="both"/>
      </w:pPr>
      <w:r>
        <w:rPr>
          <w:rFonts w:ascii="Times New Roman"/>
          <w:b w:val="false"/>
          <w:i w:val="false"/>
          <w:color w:val="000000"/>
          <w:sz w:val="28"/>
        </w:rPr>
        <w:t xml:space="preserve">
      32) эпизоотияны болғызбау мақсатында сирек кездесетін және құрып кету қаупі төнген балық және басқа да су жануарларын пайдалану қағидаларын әзірлейді; </w:t>
      </w:r>
    </w:p>
    <w:bookmarkEnd w:id="81"/>
    <w:bookmarkStart w:name="z88" w:id="82"/>
    <w:p>
      <w:pPr>
        <w:spacing w:after="0"/>
        <w:ind w:left="0"/>
        <w:jc w:val="both"/>
      </w:pPr>
      <w:r>
        <w:rPr>
          <w:rFonts w:ascii="Times New Roman"/>
          <w:b w:val="false"/>
          <w:i w:val="false"/>
          <w:color w:val="000000"/>
          <w:sz w:val="28"/>
        </w:rPr>
        <w:t>
      33) балық және басқа да су жануарларын мониторингтеу қағидаларын әзірлейді;</w:t>
      </w:r>
    </w:p>
    <w:bookmarkEnd w:id="82"/>
    <w:bookmarkStart w:name="z89" w:id="83"/>
    <w:p>
      <w:pPr>
        <w:spacing w:after="0"/>
        <w:ind w:left="0"/>
        <w:jc w:val="both"/>
      </w:pPr>
      <w:r>
        <w:rPr>
          <w:rFonts w:ascii="Times New Roman"/>
          <w:b w:val="false"/>
          <w:i w:val="false"/>
          <w:color w:val="000000"/>
          <w:sz w:val="28"/>
        </w:rPr>
        <w:t>
      34) кәсіпшілік балық аулауды жүргізу үшін бекітіліп берілген балық шаруашылығы су айдындарын және (немесе) учаскелерін балық шаруашылығын (акваөсіру) жүргізуге арналған балық шаруашылығы су айдындарына және (немесе) учаскелеріне ауыстыру қағидаларын әзірлейді;</w:t>
      </w:r>
    </w:p>
    <w:bookmarkEnd w:id="83"/>
    <w:bookmarkStart w:name="z90" w:id="84"/>
    <w:p>
      <w:pPr>
        <w:spacing w:after="0"/>
        <w:ind w:left="0"/>
        <w:jc w:val="both"/>
      </w:pPr>
      <w:r>
        <w:rPr>
          <w:rFonts w:ascii="Times New Roman"/>
          <w:b w:val="false"/>
          <w:i w:val="false"/>
          <w:color w:val="000000"/>
          <w:sz w:val="28"/>
        </w:rPr>
        <w:t>
      35) Еуразиялық экономикалық одақтың кедендік аумағынан жабайы тірі (балық ресурстарын және басқа да су жануарларын), оның ішінде сирек кездесетін және құрып кету қаупі төнген жабайы жануарларды экспорттауға лицензия береді;</w:t>
      </w:r>
    </w:p>
    <w:bookmarkEnd w:id="84"/>
    <w:bookmarkStart w:name="z91" w:id="85"/>
    <w:p>
      <w:pPr>
        <w:spacing w:after="0"/>
        <w:ind w:left="0"/>
        <w:jc w:val="both"/>
      </w:pPr>
      <w:r>
        <w:rPr>
          <w:rFonts w:ascii="Times New Roman"/>
          <w:b w:val="false"/>
          <w:i w:val="false"/>
          <w:color w:val="000000"/>
          <w:sz w:val="28"/>
        </w:rPr>
        <w:t>
      36) кәсіпшілік күш-жігер нормативтерін әзірлейді;</w:t>
      </w:r>
    </w:p>
    <w:bookmarkEnd w:id="85"/>
    <w:bookmarkStart w:name="z92" w:id="86"/>
    <w:p>
      <w:pPr>
        <w:spacing w:after="0"/>
        <w:ind w:left="0"/>
        <w:jc w:val="both"/>
      </w:pPr>
      <w:r>
        <w:rPr>
          <w:rFonts w:ascii="Times New Roman"/>
          <w:b w:val="false"/>
          <w:i w:val="false"/>
          <w:color w:val="000000"/>
          <w:sz w:val="28"/>
        </w:rPr>
        <w:t>
      37) балық ресурстарын және басқа да су жануарларын қорғау жөніндегі мемлекеттік инспекторлардың және балық ресурстарын және басқа да су жануарларын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86"/>
    <w:bookmarkStart w:name="z93" w:id="87"/>
    <w:p>
      <w:pPr>
        <w:spacing w:after="0"/>
        <w:ind w:left="0"/>
        <w:jc w:val="both"/>
      </w:pPr>
      <w:r>
        <w:rPr>
          <w:rFonts w:ascii="Times New Roman"/>
          <w:b w:val="false"/>
          <w:i w:val="false"/>
          <w:color w:val="000000"/>
          <w:sz w:val="28"/>
        </w:rPr>
        <w:t>
      38) әкімшілік органның Қазақстан Республикасының Құрып кету қаупі төнген жабайы фауна мен флора түрлерімен халықаралық сауда туралы конвенцияның күші қолданылатын аумағына балық және басқа да су жануарларының түрлерін импорттауға, Қазақстан Республикасының аумағынан экспорттауға және (немесе) кері экспорттауға рұқсаттар беру қағидаларын әзірлейді;</w:t>
      </w:r>
    </w:p>
    <w:bookmarkEnd w:id="87"/>
    <w:bookmarkStart w:name="z94" w:id="88"/>
    <w:p>
      <w:pPr>
        <w:spacing w:after="0"/>
        <w:ind w:left="0"/>
        <w:jc w:val="both"/>
      </w:pPr>
      <w:r>
        <w:rPr>
          <w:rFonts w:ascii="Times New Roman"/>
          <w:b w:val="false"/>
          <w:i w:val="false"/>
          <w:color w:val="000000"/>
          <w:sz w:val="28"/>
        </w:rPr>
        <w:t>
      39) балық ресурстарын және басқа да су жануарларын қорғау, өсімін молайту және пайдалану саласындағы нормалар мен нормативтерді әзірлейді;</w:t>
      </w:r>
    </w:p>
    <w:bookmarkEnd w:id="88"/>
    <w:bookmarkStart w:name="z95" w:id="89"/>
    <w:p>
      <w:pPr>
        <w:spacing w:after="0"/>
        <w:ind w:left="0"/>
        <w:jc w:val="both"/>
      </w:pPr>
      <w:r>
        <w:rPr>
          <w:rFonts w:ascii="Times New Roman"/>
          <w:b w:val="false"/>
          <w:i w:val="false"/>
          <w:color w:val="000000"/>
          <w:sz w:val="28"/>
        </w:rPr>
        <w:t>
      40) түрлі технологияларды пайдалана отырып акваөсірудің негізгі объектілерін қолдан өсіру, тауарлық өсіру және тасымалдау жөніндегі балық өсіру нормативтерін әзірлейді;</w:t>
      </w:r>
    </w:p>
    <w:bookmarkEnd w:id="89"/>
    <w:bookmarkStart w:name="z96" w:id="90"/>
    <w:p>
      <w:pPr>
        <w:spacing w:after="0"/>
        <w:ind w:left="0"/>
        <w:jc w:val="both"/>
      </w:pPr>
      <w:r>
        <w:rPr>
          <w:rFonts w:ascii="Times New Roman"/>
          <w:b w:val="false"/>
          <w:i w:val="false"/>
          <w:color w:val="000000"/>
          <w:sz w:val="28"/>
        </w:rPr>
        <w:t>
      41) қорықшы төсбелгісінің және балық шаруашылығы субъектілерінің айырым белгілері бар арнайы киімнің нысанын әзірлейді;</w:t>
      </w:r>
    </w:p>
    <w:bookmarkEnd w:id="90"/>
    <w:bookmarkStart w:name="z97" w:id="91"/>
    <w:p>
      <w:pPr>
        <w:spacing w:after="0"/>
        <w:ind w:left="0"/>
        <w:jc w:val="both"/>
      </w:pPr>
      <w:r>
        <w:rPr>
          <w:rFonts w:ascii="Times New Roman"/>
          <w:b w:val="false"/>
          <w:i w:val="false"/>
          <w:color w:val="000000"/>
          <w:sz w:val="28"/>
        </w:rPr>
        <w:t>
      42) уәкілетті орган ведомствосының және оның балық ресурстарын және басқа да су жануарларын қорғау, өсімін молайту және пайдалану саласындағы мемлекеттік бақылау мен қадағалауды жүзеге асыратын аумақтық бөлімшелерінің айырым белгілері бар нысанды киім (погонсыз) киіп жүруге құқығы бар лауазымды адамдарының тізбесін әзірлейді;</w:t>
      </w:r>
    </w:p>
    <w:bookmarkEnd w:id="91"/>
    <w:bookmarkStart w:name="z98" w:id="92"/>
    <w:p>
      <w:pPr>
        <w:spacing w:after="0"/>
        <w:ind w:left="0"/>
        <w:jc w:val="both"/>
      </w:pPr>
      <w:r>
        <w:rPr>
          <w:rFonts w:ascii="Times New Roman"/>
          <w:b w:val="false"/>
          <w:i w:val="false"/>
          <w:color w:val="000000"/>
          <w:sz w:val="28"/>
        </w:rPr>
        <w:t>
      43) балық шаруашылықтары субъектілерінің қорықшылық қызметі туралы үлгілік ережені әзірлейді;</w:t>
      </w:r>
    </w:p>
    <w:bookmarkEnd w:id="92"/>
    <w:bookmarkStart w:name="z99" w:id="93"/>
    <w:p>
      <w:pPr>
        <w:spacing w:after="0"/>
        <w:ind w:left="0"/>
        <w:jc w:val="both"/>
      </w:pPr>
      <w:r>
        <w:rPr>
          <w:rFonts w:ascii="Times New Roman"/>
          <w:b w:val="false"/>
          <w:i w:val="false"/>
          <w:color w:val="000000"/>
          <w:sz w:val="28"/>
        </w:rPr>
        <w:t>
      44) балық шаруашылықтары субъектілеріне жолдаманың үлгілік нысанын, сондай-ақ оны беру тәртібін әзірлейді;</w:t>
      </w:r>
    </w:p>
    <w:bookmarkEnd w:id="93"/>
    <w:bookmarkStart w:name="z100" w:id="94"/>
    <w:p>
      <w:pPr>
        <w:spacing w:after="0"/>
        <w:ind w:left="0"/>
        <w:jc w:val="both"/>
      </w:pPr>
      <w:r>
        <w:rPr>
          <w:rFonts w:ascii="Times New Roman"/>
          <w:b w:val="false"/>
          <w:i w:val="false"/>
          <w:color w:val="000000"/>
          <w:sz w:val="28"/>
        </w:rPr>
        <w:t xml:space="preserve">
      45)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балық және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 </w:t>
      </w:r>
    </w:p>
    <w:bookmarkEnd w:id="94"/>
    <w:bookmarkStart w:name="z101" w:id="95"/>
    <w:p>
      <w:pPr>
        <w:spacing w:after="0"/>
        <w:ind w:left="0"/>
        <w:jc w:val="both"/>
      </w:pPr>
      <w:r>
        <w:rPr>
          <w:rFonts w:ascii="Times New Roman"/>
          <w:b w:val="false"/>
          <w:i w:val="false"/>
          <w:color w:val="000000"/>
          <w:sz w:val="28"/>
        </w:rPr>
        <w:t>
      46) балық ресурстарын және басқа да су жануарларын интродукциялау, реинтродукциялау және будандастыру қағидаларын әзірлейді;</w:t>
      </w:r>
    </w:p>
    <w:bookmarkEnd w:id="95"/>
    <w:bookmarkStart w:name="z102" w:id="96"/>
    <w:p>
      <w:pPr>
        <w:spacing w:after="0"/>
        <w:ind w:left="0"/>
        <w:jc w:val="both"/>
      </w:pPr>
      <w:r>
        <w:rPr>
          <w:rFonts w:ascii="Times New Roman"/>
          <w:b w:val="false"/>
          <w:i w:val="false"/>
          <w:color w:val="000000"/>
          <w:sz w:val="28"/>
        </w:rPr>
        <w:t>
      47) балық ресурстары және басқа да су жануарлары дериваттарының тізбесін әзірлейді;</w:t>
      </w:r>
    </w:p>
    <w:bookmarkEnd w:id="96"/>
    <w:bookmarkStart w:name="z103" w:id="97"/>
    <w:p>
      <w:pPr>
        <w:spacing w:after="0"/>
        <w:ind w:left="0"/>
        <w:jc w:val="both"/>
      </w:pPr>
      <w:r>
        <w:rPr>
          <w:rFonts w:ascii="Times New Roman"/>
          <w:b w:val="false"/>
          <w:i w:val="false"/>
          <w:color w:val="000000"/>
          <w:sz w:val="28"/>
        </w:rPr>
        <w:t>
      48) балық аулаушылар мен балық шаруашылығы субъектілері қоғамдық бірлестіктерінің республикалық қауымдастықтарын аккредиттеу қағидаларын әзірлейді, оларды аккредиттеуді жүргізеді;</w:t>
      </w:r>
    </w:p>
    <w:bookmarkEnd w:id="97"/>
    <w:bookmarkStart w:name="z104" w:id="98"/>
    <w:p>
      <w:pPr>
        <w:spacing w:after="0"/>
        <w:ind w:left="0"/>
        <w:jc w:val="both"/>
      </w:pPr>
      <w:r>
        <w:rPr>
          <w:rFonts w:ascii="Times New Roman"/>
          <w:b w:val="false"/>
          <w:i w:val="false"/>
          <w:color w:val="000000"/>
          <w:sz w:val="28"/>
        </w:rPr>
        <w:t>
      49) балық ресурстарын және басқа да су жануарларын алып қою лимиттерін әзірлейді;</w:t>
      </w:r>
    </w:p>
    <w:bookmarkEnd w:id="98"/>
    <w:bookmarkStart w:name="z105" w:id="99"/>
    <w:p>
      <w:pPr>
        <w:spacing w:after="0"/>
        <w:ind w:left="0"/>
        <w:jc w:val="both"/>
      </w:pPr>
      <w:r>
        <w:rPr>
          <w:rFonts w:ascii="Times New Roman"/>
          <w:b w:val="false"/>
          <w:i w:val="false"/>
          <w:color w:val="000000"/>
          <w:sz w:val="28"/>
        </w:rPr>
        <w:t>
      50) балық ресурстарын және басқа да су жануарларын алып қою квоталарын бөлу қағидаларын әзірлейді;</w:t>
      </w:r>
    </w:p>
    <w:bookmarkEnd w:id="99"/>
    <w:bookmarkStart w:name="z106" w:id="100"/>
    <w:p>
      <w:pPr>
        <w:spacing w:after="0"/>
        <w:ind w:left="0"/>
        <w:jc w:val="both"/>
      </w:pPr>
      <w:r>
        <w:rPr>
          <w:rFonts w:ascii="Times New Roman"/>
          <w:b w:val="false"/>
          <w:i w:val="false"/>
          <w:color w:val="000000"/>
          <w:sz w:val="28"/>
        </w:rPr>
        <w:t>
      51) халықаралық және республикалық маңызы бар балық шаруашылығы су айдындарының тізбесін әзірлейді;</w:t>
      </w:r>
    </w:p>
    <w:bookmarkEnd w:id="100"/>
    <w:bookmarkStart w:name="z107" w:id="101"/>
    <w:p>
      <w:pPr>
        <w:spacing w:after="0"/>
        <w:ind w:left="0"/>
        <w:jc w:val="both"/>
      </w:pPr>
      <w:r>
        <w:rPr>
          <w:rFonts w:ascii="Times New Roman"/>
          <w:b w:val="false"/>
          <w:i w:val="false"/>
          <w:color w:val="000000"/>
          <w:sz w:val="28"/>
        </w:rPr>
        <w:t>
      52) балық шаруашылығы су айдындарын және (немесе) олардың учаскелерін кәсіпшілік балық аулауды, әуесқойлық (спорттық) балық аулауды, көл-тауарлық балық өсіру шаруашылығын, шарбақтық балық өсіру шаруашылығын жүргізуге арналған су айдындарына және (немесе) учаскелеріне жатқызу өлшемшарттарын айқындау әдістемесін әзірлейді;</w:t>
      </w:r>
    </w:p>
    <w:bookmarkEnd w:id="101"/>
    <w:bookmarkStart w:name="z108" w:id="102"/>
    <w:p>
      <w:pPr>
        <w:spacing w:after="0"/>
        <w:ind w:left="0"/>
        <w:jc w:val="both"/>
      </w:pPr>
      <w:r>
        <w:rPr>
          <w:rFonts w:ascii="Times New Roman"/>
          <w:b w:val="false"/>
          <w:i w:val="false"/>
          <w:color w:val="000000"/>
          <w:sz w:val="28"/>
        </w:rPr>
        <w:t>
      53) мемлекеттік монополия субъектісінің бекіре тұқымдас балық түрлерінің өнімін қайта өңдеу кезіндегі қалдықтар, ысыраптар және шикізат шығыстары нормаларын әзірлейді;</w:t>
      </w:r>
    </w:p>
    <w:bookmarkEnd w:id="102"/>
    <w:bookmarkStart w:name="z109" w:id="103"/>
    <w:p>
      <w:pPr>
        <w:spacing w:after="0"/>
        <w:ind w:left="0"/>
        <w:jc w:val="both"/>
      </w:pPr>
      <w:r>
        <w:rPr>
          <w:rFonts w:ascii="Times New Roman"/>
          <w:b w:val="false"/>
          <w:i w:val="false"/>
          <w:color w:val="000000"/>
          <w:sz w:val="28"/>
        </w:rPr>
        <w:t>
      54)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w:t>
      </w:r>
    </w:p>
    <w:bookmarkEnd w:id="103"/>
    <w:bookmarkStart w:name="z110" w:id="104"/>
    <w:p>
      <w:pPr>
        <w:spacing w:after="0"/>
        <w:ind w:left="0"/>
        <w:jc w:val="both"/>
      </w:pPr>
      <w:r>
        <w:rPr>
          <w:rFonts w:ascii="Times New Roman"/>
          <w:b w:val="false"/>
          <w:i w:val="false"/>
          <w:color w:val="000000"/>
          <w:sz w:val="28"/>
        </w:rPr>
        <w:t>
      55) балық аулау қағидаларын әзірлейді;</w:t>
      </w:r>
    </w:p>
    <w:bookmarkEnd w:id="104"/>
    <w:bookmarkStart w:name="z111" w:id="105"/>
    <w:p>
      <w:pPr>
        <w:spacing w:after="0"/>
        <w:ind w:left="0"/>
        <w:jc w:val="both"/>
      </w:pPr>
      <w:r>
        <w:rPr>
          <w:rFonts w:ascii="Times New Roman"/>
          <w:b w:val="false"/>
          <w:i w:val="false"/>
          <w:color w:val="000000"/>
          <w:sz w:val="28"/>
        </w:rPr>
        <w:t>
      56) балық шаруашылығын жүргізу қағидаларын әзірлейді;</w:t>
      </w:r>
    </w:p>
    <w:bookmarkEnd w:id="105"/>
    <w:bookmarkStart w:name="z112" w:id="106"/>
    <w:p>
      <w:pPr>
        <w:spacing w:after="0"/>
        <w:ind w:left="0"/>
        <w:jc w:val="both"/>
      </w:pPr>
      <w:r>
        <w:rPr>
          <w:rFonts w:ascii="Times New Roman"/>
          <w:b w:val="false"/>
          <w:i w:val="false"/>
          <w:color w:val="000000"/>
          <w:sz w:val="28"/>
        </w:rPr>
        <w:t>
      57)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зиянды өтеу мөлшерін әзірлейді;</w:t>
      </w:r>
    </w:p>
    <w:bookmarkEnd w:id="106"/>
    <w:bookmarkStart w:name="z113" w:id="107"/>
    <w:p>
      <w:pPr>
        <w:spacing w:after="0"/>
        <w:ind w:left="0"/>
        <w:jc w:val="both"/>
      </w:pPr>
      <w:r>
        <w:rPr>
          <w:rFonts w:ascii="Times New Roman"/>
          <w:b w:val="false"/>
          <w:i w:val="false"/>
          <w:color w:val="000000"/>
          <w:sz w:val="28"/>
        </w:rPr>
        <w:t>
      58) мемлекеттік монополия субъектісі болып табылатын мемлекеттік кәсіпорынның табиғи мекендеу ортасынан алып қойылған бекіре тұқымдас балық түрлерін және олардың уылдырығын өткізу қағидаларын әзірлейді;</w:t>
      </w:r>
    </w:p>
    <w:bookmarkEnd w:id="107"/>
    <w:bookmarkStart w:name="z114" w:id="108"/>
    <w:p>
      <w:pPr>
        <w:spacing w:after="0"/>
        <w:ind w:left="0"/>
        <w:jc w:val="both"/>
      </w:pPr>
      <w:r>
        <w:rPr>
          <w:rFonts w:ascii="Times New Roman"/>
          <w:b w:val="false"/>
          <w:i w:val="false"/>
          <w:color w:val="000000"/>
          <w:sz w:val="28"/>
        </w:rPr>
        <w:t>
      59) балық ресурстарын және басқа да су жануарларын пайдалануға рұқсаттар беру қағидаларын әзірлейді;</w:t>
      </w:r>
    </w:p>
    <w:bookmarkEnd w:id="108"/>
    <w:bookmarkStart w:name="z115" w:id="109"/>
    <w:p>
      <w:pPr>
        <w:spacing w:after="0"/>
        <w:ind w:left="0"/>
        <w:jc w:val="both"/>
      </w:pPr>
      <w:r>
        <w:rPr>
          <w:rFonts w:ascii="Times New Roman"/>
          <w:b w:val="false"/>
          <w:i w:val="false"/>
          <w:color w:val="000000"/>
          <w:sz w:val="28"/>
        </w:rPr>
        <w:t>
      60) балық ресурстарын және басқа да су жануарларын мемлекеттік қорғау туралы ережені әзірлейді;</w:t>
      </w:r>
    </w:p>
    <w:bookmarkEnd w:id="109"/>
    <w:bookmarkStart w:name="z116" w:id="110"/>
    <w:p>
      <w:pPr>
        <w:spacing w:after="0"/>
        <w:ind w:left="0"/>
        <w:jc w:val="both"/>
      </w:pPr>
      <w:r>
        <w:rPr>
          <w:rFonts w:ascii="Times New Roman"/>
          <w:b w:val="false"/>
          <w:i w:val="false"/>
          <w:color w:val="000000"/>
          <w:sz w:val="28"/>
        </w:rPr>
        <w:t>
      61) балық ресурстары және басқа да су жануарлары объектілерін, олардың бөліктері мен дериваттарын пайдалануға шектеулер мен тыйым салуларды белгілеу қағидаларын әзірлейді;</w:t>
      </w:r>
    </w:p>
    <w:bookmarkEnd w:id="110"/>
    <w:bookmarkStart w:name="z117" w:id="111"/>
    <w:p>
      <w:pPr>
        <w:spacing w:after="0"/>
        <w:ind w:left="0"/>
        <w:jc w:val="both"/>
      </w:pPr>
      <w:r>
        <w:rPr>
          <w:rFonts w:ascii="Times New Roman"/>
          <w:b w:val="false"/>
          <w:i w:val="false"/>
          <w:color w:val="000000"/>
          <w:sz w:val="28"/>
        </w:rPr>
        <w:t>
      62) балық ресурстарын және басқа да су жануарларын мемлекеттік есепке алуды, оның кадастры мен мониторингін жүргізу қағидаларын әзірлейді;</w:t>
      </w:r>
    </w:p>
    <w:bookmarkEnd w:id="111"/>
    <w:bookmarkStart w:name="z118" w:id="112"/>
    <w:p>
      <w:pPr>
        <w:spacing w:after="0"/>
        <w:ind w:left="0"/>
        <w:jc w:val="both"/>
      </w:pPr>
      <w:r>
        <w:rPr>
          <w:rFonts w:ascii="Times New Roman"/>
          <w:b w:val="false"/>
          <w:i w:val="false"/>
          <w:color w:val="000000"/>
          <w:sz w:val="28"/>
        </w:rPr>
        <w:t>
      63) балық аулау объектілері болып табылатын балық және басқа да су жануарларының бағалы түрлерінің тізбесін әзірлейді;</w:t>
      </w:r>
    </w:p>
    <w:bookmarkEnd w:id="112"/>
    <w:bookmarkStart w:name="z119" w:id="113"/>
    <w:p>
      <w:pPr>
        <w:spacing w:after="0"/>
        <w:ind w:left="0"/>
        <w:jc w:val="both"/>
      </w:pPr>
      <w:r>
        <w:rPr>
          <w:rFonts w:ascii="Times New Roman"/>
          <w:b w:val="false"/>
          <w:i w:val="false"/>
          <w:color w:val="000000"/>
          <w:sz w:val="28"/>
        </w:rPr>
        <w:t>
      64) Құрып кету қаупі төнген жабайы фауна мен флора түрлерімен халықаралық сауда туралы конвенцияның күші қолданылатын балық ресурстарының және басқа да су жануарларының сирек кездесетін және құрып кету қаупі төнген түрлерін еріксіз және жартылай ерікті жағдайларда ұстау, өсіру қағидаларын әзірлейді;</w:t>
      </w:r>
    </w:p>
    <w:bookmarkEnd w:id="113"/>
    <w:bookmarkStart w:name="z120" w:id="114"/>
    <w:p>
      <w:pPr>
        <w:spacing w:after="0"/>
        <w:ind w:left="0"/>
        <w:jc w:val="both"/>
      </w:pPr>
      <w:r>
        <w:rPr>
          <w:rFonts w:ascii="Times New Roman"/>
          <w:b w:val="false"/>
          <w:i w:val="false"/>
          <w:color w:val="000000"/>
          <w:sz w:val="28"/>
        </w:rPr>
        <w:t>
      65) балық ресурстарын және басқа да су жануарларын пайдалануға биологиялық негіздеме дайындау тәртібін әзірлейді;</w:t>
      </w:r>
    </w:p>
    <w:bookmarkEnd w:id="114"/>
    <w:bookmarkStart w:name="z121" w:id="115"/>
    <w:p>
      <w:pPr>
        <w:spacing w:after="0"/>
        <w:ind w:left="0"/>
        <w:jc w:val="both"/>
      </w:pPr>
      <w:r>
        <w:rPr>
          <w:rFonts w:ascii="Times New Roman"/>
          <w:b w:val="false"/>
          <w:i w:val="false"/>
          <w:color w:val="000000"/>
          <w:sz w:val="28"/>
        </w:rPr>
        <w:t>
      66) балық ресурстарын және басқа да су жануарларын қорғау жөніндегі мемлекеттік инспектор актілерінің нысандарын, оларды жасау және беру тәртібін әзірлейді;</w:t>
      </w:r>
    </w:p>
    <w:bookmarkEnd w:id="115"/>
    <w:bookmarkStart w:name="z122" w:id="116"/>
    <w:p>
      <w:pPr>
        <w:spacing w:after="0"/>
        <w:ind w:left="0"/>
        <w:jc w:val="both"/>
      </w:pPr>
      <w:r>
        <w:rPr>
          <w:rFonts w:ascii="Times New Roman"/>
          <w:b w:val="false"/>
          <w:i w:val="false"/>
          <w:color w:val="000000"/>
          <w:sz w:val="28"/>
        </w:rPr>
        <w:t>
      67) балық ресурстарын және басқа да су жануарларын қорғау, өсімін молайту және пайдалану саласында мемлекеттік бақылау мен қадағалауды жүзеге асыратын уәкілетті орган ведомствосының және оның аумақтық бөлімшелерінің лауазымды адамдарының айырым белгілері бар (погонсыз) нысанды киімінің үлгілерін, оны кию тәртібін және қамтамасыз ету нормаларын әзірлейді;</w:t>
      </w:r>
    </w:p>
    <w:bookmarkEnd w:id="116"/>
    <w:bookmarkStart w:name="z123" w:id="117"/>
    <w:p>
      <w:pPr>
        <w:spacing w:after="0"/>
        <w:ind w:left="0"/>
        <w:jc w:val="both"/>
      </w:pPr>
      <w:r>
        <w:rPr>
          <w:rFonts w:ascii="Times New Roman"/>
          <w:b w:val="false"/>
          <w:i w:val="false"/>
          <w:color w:val="000000"/>
          <w:sz w:val="28"/>
        </w:rPr>
        <w:t>
      68)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зиянды өтеу мөлшерін айқындау, сондай-ақ балық ресурстары мен басқа да су жануарларына шаруашылық қызмет нәтижесінде келтірілетін және келтірілген, оның ішінде болмай қоймайтын зиянды өтеу мөлшерін есептеу әдістемесін әзірлейді;</w:t>
      </w:r>
    </w:p>
    <w:bookmarkEnd w:id="117"/>
    <w:bookmarkStart w:name="z124" w:id="118"/>
    <w:p>
      <w:pPr>
        <w:spacing w:after="0"/>
        <w:ind w:left="0"/>
        <w:jc w:val="both"/>
      </w:pPr>
      <w:r>
        <w:rPr>
          <w:rFonts w:ascii="Times New Roman"/>
          <w:b w:val="false"/>
          <w:i w:val="false"/>
          <w:color w:val="000000"/>
          <w:sz w:val="28"/>
        </w:rPr>
        <w:t>
      69) балықшы және қорықшы куәліктерінің нысаны мен оларды беру тәртібін әзірлейді;</w:t>
      </w:r>
    </w:p>
    <w:bookmarkEnd w:id="118"/>
    <w:bookmarkStart w:name="z125" w:id="119"/>
    <w:p>
      <w:pPr>
        <w:spacing w:after="0"/>
        <w:ind w:left="0"/>
        <w:jc w:val="both"/>
      </w:pPr>
      <w:r>
        <w:rPr>
          <w:rFonts w:ascii="Times New Roman"/>
          <w:b w:val="false"/>
          <w:i w:val="false"/>
          <w:color w:val="000000"/>
          <w:sz w:val="28"/>
        </w:rPr>
        <w:t>
      70) балық шаруашылықтарын жүргізуге арналған шарттардың үлгілік нысандарын әзірлейді;</w:t>
      </w:r>
    </w:p>
    <w:bookmarkEnd w:id="119"/>
    <w:bookmarkStart w:name="z126" w:id="120"/>
    <w:p>
      <w:pPr>
        <w:spacing w:after="0"/>
        <w:ind w:left="0"/>
        <w:jc w:val="both"/>
      </w:pPr>
      <w:r>
        <w:rPr>
          <w:rFonts w:ascii="Times New Roman"/>
          <w:b w:val="false"/>
          <w:i w:val="false"/>
          <w:color w:val="000000"/>
          <w:sz w:val="28"/>
        </w:rPr>
        <w:t>
      71) балық шаруашылықтары субъектілерін дамыту жоспарының үлгілік нысанын әзірлейді;</w:t>
      </w:r>
    </w:p>
    <w:bookmarkEnd w:id="120"/>
    <w:bookmarkStart w:name="z127" w:id="121"/>
    <w:p>
      <w:pPr>
        <w:spacing w:after="0"/>
        <w:ind w:left="0"/>
        <w:jc w:val="both"/>
      </w:pPr>
      <w:r>
        <w:rPr>
          <w:rFonts w:ascii="Times New Roman"/>
          <w:b w:val="false"/>
          <w:i w:val="false"/>
          <w:color w:val="000000"/>
          <w:sz w:val="28"/>
        </w:rPr>
        <w:t>
      72) су тарту және ағызу құрылысжайларының балық қорғау құрылғыларына қойылатын талаптарды әзірлейді, оларды орнатуды келіседі;</w:t>
      </w:r>
    </w:p>
    <w:bookmarkEnd w:id="121"/>
    <w:bookmarkStart w:name="z128" w:id="122"/>
    <w:p>
      <w:pPr>
        <w:spacing w:after="0"/>
        <w:ind w:left="0"/>
        <w:jc w:val="both"/>
      </w:pPr>
      <w:r>
        <w:rPr>
          <w:rFonts w:ascii="Times New Roman"/>
          <w:b w:val="false"/>
          <w:i w:val="false"/>
          <w:color w:val="000000"/>
          <w:sz w:val="28"/>
        </w:rPr>
        <w:t>
      73) ғылыми ұйымның ұсынымдары негізінде балық шаруашылығы су айдындарына балық жіберу жоспарын әзірлейді;</w:t>
      </w:r>
    </w:p>
    <w:bookmarkEnd w:id="122"/>
    <w:bookmarkStart w:name="z129" w:id="123"/>
    <w:p>
      <w:pPr>
        <w:spacing w:after="0"/>
        <w:ind w:left="0"/>
        <w:jc w:val="both"/>
      </w:pPr>
      <w:r>
        <w:rPr>
          <w:rFonts w:ascii="Times New Roman"/>
          <w:b w:val="false"/>
          <w:i w:val="false"/>
          <w:color w:val="000000"/>
          <w:sz w:val="28"/>
        </w:rPr>
        <w:t>
      74) балық аулауға тыйым салынған уылдырық шашу кезеңінде, сондай-ақ балық аулауға тыйым салынған су айдындарында және (немесе) учаскелерде су көлігі қозғалысының тәртібін әзірлейді;</w:t>
      </w:r>
    </w:p>
    <w:bookmarkEnd w:id="123"/>
    <w:bookmarkStart w:name="z130" w:id="124"/>
    <w:p>
      <w:pPr>
        <w:spacing w:after="0"/>
        <w:ind w:left="0"/>
        <w:jc w:val="both"/>
      </w:pPr>
      <w:r>
        <w:rPr>
          <w:rFonts w:ascii="Times New Roman"/>
          <w:b w:val="false"/>
          <w:i w:val="false"/>
          <w:color w:val="000000"/>
          <w:sz w:val="28"/>
        </w:rPr>
        <w:t>
      75) ішкі және сыртқы нарықтарда сауда жасау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әзірлейді және ішкі нарықта оны сату үшін таңба беруді жүзеге асырады;</w:t>
      </w:r>
    </w:p>
    <w:bookmarkEnd w:id="124"/>
    <w:bookmarkStart w:name="z131" w:id="125"/>
    <w:p>
      <w:pPr>
        <w:spacing w:after="0"/>
        <w:ind w:left="0"/>
        <w:jc w:val="both"/>
      </w:pPr>
      <w:r>
        <w:rPr>
          <w:rFonts w:ascii="Times New Roman"/>
          <w:b w:val="false"/>
          <w:i w:val="false"/>
          <w:color w:val="000000"/>
          <w:sz w:val="28"/>
        </w:rPr>
        <w:t>
      76) балық шаруашылығы су айдындары және (немесе) учаскелері шекаралары аншлагтарының үлгілерін, сондай-ақ аң аулауға және балық аулауға тыйым салынған мерзімдер мен орындарды, балық ресурстарын және басқа да су жануарларын аулауды есепке алу журналының (кәсіпшілік журналының) нысанын әзірлейді;</w:t>
      </w:r>
    </w:p>
    <w:bookmarkEnd w:id="125"/>
    <w:bookmarkStart w:name="z132" w:id="126"/>
    <w:p>
      <w:pPr>
        <w:spacing w:after="0"/>
        <w:ind w:left="0"/>
        <w:jc w:val="both"/>
      </w:pPr>
      <w:r>
        <w:rPr>
          <w:rFonts w:ascii="Times New Roman"/>
          <w:b w:val="false"/>
          <w:i w:val="false"/>
          <w:color w:val="000000"/>
          <w:sz w:val="28"/>
        </w:rPr>
        <w:t>
      77) Құрып кету қаупі төнген жабайы фауна мен флора түрлерімен халықаралық сауда туралы конвенцияның I және II қосымшаларына енгізілген балық ресурстары және басқа да су жануарлары түрлерін қолдан өсіру жөніндегі қызметтің басталғаны немесе тоқтатылғаны туралы хабарламаларды қабылдауды жүзеге асырады;</w:t>
      </w:r>
    </w:p>
    <w:bookmarkEnd w:id="126"/>
    <w:bookmarkStart w:name="z133" w:id="127"/>
    <w:p>
      <w:pPr>
        <w:spacing w:after="0"/>
        <w:ind w:left="0"/>
        <w:jc w:val="both"/>
      </w:pPr>
      <w:r>
        <w:rPr>
          <w:rFonts w:ascii="Times New Roman"/>
          <w:b w:val="false"/>
          <w:i w:val="false"/>
          <w:color w:val="000000"/>
          <w:sz w:val="28"/>
        </w:rPr>
        <w:t>
      78) балықтың қайдан ауланғаны туралы анықтама нысанын әзірлейді;</w:t>
      </w:r>
    </w:p>
    <w:bookmarkEnd w:id="127"/>
    <w:bookmarkStart w:name="z134" w:id="128"/>
    <w:p>
      <w:pPr>
        <w:spacing w:after="0"/>
        <w:ind w:left="0"/>
        <w:jc w:val="both"/>
      </w:pPr>
      <w:r>
        <w:rPr>
          <w:rFonts w:ascii="Times New Roman"/>
          <w:b w:val="false"/>
          <w:i w:val="false"/>
          <w:color w:val="000000"/>
          <w:sz w:val="28"/>
        </w:rPr>
        <w:t>
      79) монополияға қарсы органмен келісу бойынша мемлекеттік монополия субъектілері өндіретін және (немесе) өткізетін тауарлардың (жұмыстардың, көрсетілетін қызметтердің) бағаларын белгілейді;</w:t>
      </w:r>
    </w:p>
    <w:bookmarkEnd w:id="128"/>
    <w:bookmarkStart w:name="z135" w:id="129"/>
    <w:p>
      <w:pPr>
        <w:spacing w:after="0"/>
        <w:ind w:left="0"/>
        <w:jc w:val="both"/>
      </w:pPr>
      <w:r>
        <w:rPr>
          <w:rFonts w:ascii="Times New Roman"/>
          <w:b w:val="false"/>
          <w:i w:val="false"/>
          <w:color w:val="000000"/>
          <w:sz w:val="28"/>
        </w:rPr>
        <w:t>
      80) Құрып кету қаупі төнген жабайы фауна мен флора түрлерімен халықаралық сауда туралы конвенцияның күші қолданылатын балық ресурстарын және басқа да су жануарларын Қазақстан Республикасына әкелуге және Қазақстан Республикасынан әкетуге рұқсаттар беруді жүзеге асырады;</w:t>
      </w:r>
    </w:p>
    <w:bookmarkEnd w:id="129"/>
    <w:bookmarkStart w:name="z136" w:id="130"/>
    <w:p>
      <w:pPr>
        <w:spacing w:after="0"/>
        <w:ind w:left="0"/>
        <w:jc w:val="both"/>
      </w:pPr>
      <w:r>
        <w:rPr>
          <w:rFonts w:ascii="Times New Roman"/>
          <w:b w:val="false"/>
          <w:i w:val="false"/>
          <w:color w:val="000000"/>
          <w:sz w:val="28"/>
        </w:rPr>
        <w:t>
      81) өз құзыреті шегінде Қазақстан Республикасы Кәсіпкерлік кодексінің 141-бабы 2 және 3-тармақтарында, 143-бабының 1-тармағында көзделген нормативтік құқықтық актілерді, сондай-ақ тексерулер жүргізудің жартыжылдық графиктерін әзірлейді;</w:t>
      </w:r>
    </w:p>
    <w:bookmarkEnd w:id="130"/>
    <w:bookmarkStart w:name="z137" w:id="131"/>
    <w:p>
      <w:pPr>
        <w:spacing w:after="0"/>
        <w:ind w:left="0"/>
        <w:jc w:val="both"/>
      </w:pPr>
      <w:r>
        <w:rPr>
          <w:rFonts w:ascii="Times New Roman"/>
          <w:b w:val="false"/>
          <w:i w:val="false"/>
          <w:color w:val="000000"/>
          <w:sz w:val="28"/>
        </w:rPr>
        <w:t>
      82) балық ресурстарын және басқа да су жануарларын қорғау, өсімін молайту және пайдалану саласындағы әкімшілік құқық бұзушылықтар туралы істерді қарайды;</w:t>
      </w:r>
    </w:p>
    <w:bookmarkEnd w:id="131"/>
    <w:bookmarkStart w:name="z138" w:id="132"/>
    <w:p>
      <w:pPr>
        <w:spacing w:after="0"/>
        <w:ind w:left="0"/>
        <w:jc w:val="both"/>
      </w:pPr>
      <w:r>
        <w:rPr>
          <w:rFonts w:ascii="Times New Roman"/>
          <w:b w:val="false"/>
          <w:i w:val="false"/>
          <w:color w:val="000000"/>
          <w:sz w:val="28"/>
        </w:rPr>
        <w:t>
      83) Құрып кету қаупі төнген жабайы фауна мен флора түрлерімен халықаралық сауда туралы конвенцияның күші қолданылатын балық ресурстар және басқа да су жануарлары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32"/>
    <w:bookmarkStart w:name="z139" w:id="133"/>
    <w:p>
      <w:pPr>
        <w:spacing w:after="0"/>
        <w:ind w:left="0"/>
        <w:jc w:val="both"/>
      </w:pPr>
      <w:r>
        <w:rPr>
          <w:rFonts w:ascii="Times New Roman"/>
          <w:b w:val="false"/>
          <w:i w:val="false"/>
          <w:color w:val="000000"/>
          <w:sz w:val="28"/>
        </w:rPr>
        <w:t>
      84)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133"/>
    <w:bookmarkStart w:name="z140" w:id="134"/>
    <w:p>
      <w:pPr>
        <w:spacing w:after="0"/>
        <w:ind w:left="0"/>
        <w:jc w:val="both"/>
      </w:pPr>
      <w:r>
        <w:rPr>
          <w:rFonts w:ascii="Times New Roman"/>
          <w:b w:val="false"/>
          <w:i w:val="false"/>
          <w:color w:val="000000"/>
          <w:sz w:val="28"/>
        </w:rPr>
        <w:t>
      85) балық ресурстарын және басқа да су жануарларын интродукциялауды, реинтродукциялауды, будандастыруды жүргізуге рұқсаттар береді;</w:t>
      </w:r>
    </w:p>
    <w:bookmarkEnd w:id="134"/>
    <w:bookmarkStart w:name="z141" w:id="135"/>
    <w:p>
      <w:pPr>
        <w:spacing w:after="0"/>
        <w:ind w:left="0"/>
        <w:jc w:val="both"/>
      </w:pPr>
      <w:r>
        <w:rPr>
          <w:rFonts w:ascii="Times New Roman"/>
          <w:b w:val="false"/>
          <w:i w:val="false"/>
          <w:color w:val="000000"/>
          <w:sz w:val="28"/>
        </w:rPr>
        <w:t>
      86) балық ресурстарын және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35"/>
    <w:bookmarkStart w:name="z142" w:id="136"/>
    <w:p>
      <w:pPr>
        <w:spacing w:after="0"/>
        <w:ind w:left="0"/>
        <w:jc w:val="both"/>
      </w:pPr>
      <w:r>
        <w:rPr>
          <w:rFonts w:ascii="Times New Roman"/>
          <w:b w:val="false"/>
          <w:i w:val="false"/>
          <w:color w:val="000000"/>
          <w:sz w:val="28"/>
        </w:rPr>
        <w:t>
      87) балық және басқа да су жануарларын мемлекеттік есепке алуды, оның кадастры мен мониторингін жүргізуді ұйымдастырады;</w:t>
      </w:r>
    </w:p>
    <w:bookmarkEnd w:id="136"/>
    <w:bookmarkStart w:name="z143" w:id="137"/>
    <w:p>
      <w:pPr>
        <w:spacing w:after="0"/>
        <w:ind w:left="0"/>
        <w:jc w:val="both"/>
      </w:pPr>
      <w:r>
        <w:rPr>
          <w:rFonts w:ascii="Times New Roman"/>
          <w:b w:val="false"/>
          <w:i w:val="false"/>
          <w:color w:val="000000"/>
          <w:sz w:val="28"/>
        </w:rPr>
        <w:t>
      88) балықтардың қырылуына сөзсіз әкеп соғатын қырылу қаупі туындаған және су объектілеріне немесе олардың бөліктеріне ағымдағы балық шаруашылығын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37"/>
    <w:bookmarkStart w:name="z144" w:id="138"/>
    <w:p>
      <w:pPr>
        <w:spacing w:after="0"/>
        <w:ind w:left="0"/>
        <w:jc w:val="both"/>
      </w:pPr>
      <w:r>
        <w:rPr>
          <w:rFonts w:ascii="Times New Roman"/>
          <w:b w:val="false"/>
          <w:i w:val="false"/>
          <w:color w:val="000000"/>
          <w:sz w:val="28"/>
        </w:rPr>
        <w:t>
      89) су тарту және ағызу құрылысжайларын балық қорғау құрылғыларының бар-жоғына және олардың белгіленген талаптарға сәйкестігіне қарап-тексеруді жүзеге асырады;</w:t>
      </w:r>
    </w:p>
    <w:bookmarkEnd w:id="138"/>
    <w:bookmarkStart w:name="z145" w:id="139"/>
    <w:p>
      <w:pPr>
        <w:spacing w:after="0"/>
        <w:ind w:left="0"/>
        <w:jc w:val="both"/>
      </w:pPr>
      <w:r>
        <w:rPr>
          <w:rFonts w:ascii="Times New Roman"/>
          <w:b w:val="false"/>
          <w:i w:val="false"/>
          <w:color w:val="000000"/>
          <w:sz w:val="28"/>
        </w:rPr>
        <w:t>
      90) балық және басқа да су жануарларын интродукциялауды, реинтродукциялауды және будандастыруды жүзеге асыру тәртібінің сақталуына мемлекеттік бақылауды жүзеге асырады;</w:t>
      </w:r>
    </w:p>
    <w:bookmarkEnd w:id="139"/>
    <w:bookmarkStart w:name="z146" w:id="140"/>
    <w:p>
      <w:pPr>
        <w:spacing w:after="0"/>
        <w:ind w:left="0"/>
        <w:jc w:val="both"/>
      </w:pPr>
      <w:r>
        <w:rPr>
          <w:rFonts w:ascii="Times New Roman"/>
          <w:b w:val="false"/>
          <w:i w:val="false"/>
          <w:color w:val="000000"/>
          <w:sz w:val="28"/>
        </w:rPr>
        <w:t>
      91)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балық ресурстарын пайдаланушылардың қызметін тексереді;</w:t>
      </w:r>
    </w:p>
    <w:bookmarkEnd w:id="140"/>
    <w:bookmarkStart w:name="z147" w:id="141"/>
    <w:p>
      <w:pPr>
        <w:spacing w:after="0"/>
        <w:ind w:left="0"/>
        <w:jc w:val="both"/>
      </w:pPr>
      <w:r>
        <w:rPr>
          <w:rFonts w:ascii="Times New Roman"/>
          <w:b w:val="false"/>
          <w:i w:val="false"/>
          <w:color w:val="000000"/>
          <w:sz w:val="28"/>
        </w:rPr>
        <w:t>
      92)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141"/>
    <w:bookmarkStart w:name="z148" w:id="142"/>
    <w:p>
      <w:pPr>
        <w:spacing w:after="0"/>
        <w:ind w:left="0"/>
        <w:jc w:val="both"/>
      </w:pPr>
      <w:r>
        <w:rPr>
          <w:rFonts w:ascii="Times New Roman"/>
          <w:b w:val="false"/>
          <w:i w:val="false"/>
          <w:color w:val="000000"/>
          <w:sz w:val="28"/>
        </w:rPr>
        <w:t>
      93) балық шаруашылығын жүргізу қағидаларының сақталуын бақылауды жүзеге асырады;</w:t>
      </w:r>
    </w:p>
    <w:bookmarkEnd w:id="142"/>
    <w:bookmarkStart w:name="z149" w:id="143"/>
    <w:p>
      <w:pPr>
        <w:spacing w:after="0"/>
        <w:ind w:left="0"/>
        <w:jc w:val="both"/>
      </w:pPr>
      <w:r>
        <w:rPr>
          <w:rFonts w:ascii="Times New Roman"/>
          <w:b w:val="false"/>
          <w:i w:val="false"/>
          <w:color w:val="000000"/>
          <w:sz w:val="28"/>
        </w:rPr>
        <w:t>
      94) балық аулау қағидаларының сақталуын бақылауды жүзеге асырады;</w:t>
      </w:r>
    </w:p>
    <w:bookmarkEnd w:id="143"/>
    <w:bookmarkStart w:name="z150" w:id="144"/>
    <w:p>
      <w:pPr>
        <w:spacing w:after="0"/>
        <w:ind w:left="0"/>
        <w:jc w:val="both"/>
      </w:pPr>
      <w:r>
        <w:rPr>
          <w:rFonts w:ascii="Times New Roman"/>
          <w:b w:val="false"/>
          <w:i w:val="false"/>
          <w:color w:val="000000"/>
          <w:sz w:val="28"/>
        </w:rPr>
        <w:t>
      95)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144"/>
    <w:bookmarkStart w:name="z151" w:id="145"/>
    <w:p>
      <w:pPr>
        <w:spacing w:after="0"/>
        <w:ind w:left="0"/>
        <w:jc w:val="both"/>
      </w:pPr>
      <w:r>
        <w:rPr>
          <w:rFonts w:ascii="Times New Roman"/>
          <w:b w:val="false"/>
          <w:i w:val="false"/>
          <w:color w:val="000000"/>
          <w:sz w:val="28"/>
        </w:rPr>
        <w:t>
      96) балық ресурстарын және басқа да су жануарларін қорғау, өсімін молайту және пайдалану жөніндегі іс-шаралардың орындалуын бақылауды және қадағалауды жүзеге асырады;</w:t>
      </w:r>
    </w:p>
    <w:bookmarkEnd w:id="145"/>
    <w:bookmarkStart w:name="z152" w:id="146"/>
    <w:p>
      <w:pPr>
        <w:spacing w:after="0"/>
        <w:ind w:left="0"/>
        <w:jc w:val="both"/>
      </w:pPr>
      <w:r>
        <w:rPr>
          <w:rFonts w:ascii="Times New Roman"/>
          <w:b w:val="false"/>
          <w:i w:val="false"/>
          <w:color w:val="000000"/>
          <w:sz w:val="28"/>
        </w:rPr>
        <w:t>
      97) балық ресурстарын және басқа да су жануарларын пайдалануға белгіленген шектеулер мен тыйымдардың сақталуын бақылауды және қадағалауды жүзеге асырады;</w:t>
      </w:r>
    </w:p>
    <w:bookmarkEnd w:id="146"/>
    <w:bookmarkStart w:name="z153" w:id="147"/>
    <w:p>
      <w:pPr>
        <w:spacing w:after="0"/>
        <w:ind w:left="0"/>
        <w:jc w:val="both"/>
      </w:pPr>
      <w:r>
        <w:rPr>
          <w:rFonts w:ascii="Times New Roman"/>
          <w:b w:val="false"/>
          <w:i w:val="false"/>
          <w:color w:val="000000"/>
          <w:sz w:val="28"/>
        </w:rPr>
        <w:t>
      98) биологиялық негіздеменің негізінде бекітіліп берілген балық өсірілетін су айдынындағы және (немесе) учаскесіндегі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47"/>
    <w:bookmarkStart w:name="z154" w:id="148"/>
    <w:p>
      <w:pPr>
        <w:spacing w:after="0"/>
        <w:ind w:left="0"/>
        <w:jc w:val="both"/>
      </w:pPr>
      <w:r>
        <w:rPr>
          <w:rFonts w:ascii="Times New Roman"/>
          <w:b w:val="false"/>
          <w:i w:val="false"/>
          <w:color w:val="000000"/>
          <w:sz w:val="28"/>
        </w:rPr>
        <w:t>
      99) "Жануарлар дүниесін қорғау, өсімін молайту және пайдалану туралы" Қазақстан Республикасы Заңының 17-бабы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48"/>
    <w:bookmarkStart w:name="z155" w:id="149"/>
    <w:p>
      <w:pPr>
        <w:spacing w:after="0"/>
        <w:ind w:left="0"/>
        <w:jc w:val="both"/>
      </w:pPr>
      <w:r>
        <w:rPr>
          <w:rFonts w:ascii="Times New Roman"/>
          <w:b w:val="false"/>
          <w:i w:val="false"/>
          <w:color w:val="000000"/>
          <w:sz w:val="28"/>
        </w:rPr>
        <w:t>
      100) Еуразиялық экономикалық одақтың кедендік аумағынан жабайы тірі балықтарды және басқа да су жануарларын, оның ішінде сирек кездесетіндерін және құрып кету қаупі төнгендерін әкетуге қорытынды (рұқсат беру құжатын) береді;</w:t>
      </w:r>
    </w:p>
    <w:bookmarkEnd w:id="149"/>
    <w:bookmarkStart w:name="z156" w:id="150"/>
    <w:p>
      <w:pPr>
        <w:spacing w:after="0"/>
        <w:ind w:left="0"/>
        <w:jc w:val="both"/>
      </w:pPr>
      <w:r>
        <w:rPr>
          <w:rFonts w:ascii="Times New Roman"/>
          <w:b w:val="false"/>
          <w:i w:val="false"/>
          <w:color w:val="000000"/>
          <w:sz w:val="28"/>
        </w:rPr>
        <w:t>
      101) балық шаруашылығы су айдындарының резервтік қорында және (немесе) учаскелерінде балық және басқа да су жануарларының өсімін молайту мен мемлекеттік есепке алуды ұйымдастырады және қамтамасыз етеді;</w:t>
      </w:r>
    </w:p>
    <w:bookmarkEnd w:id="150"/>
    <w:bookmarkStart w:name="z157" w:id="151"/>
    <w:p>
      <w:pPr>
        <w:spacing w:after="0"/>
        <w:ind w:left="0"/>
        <w:jc w:val="both"/>
      </w:pPr>
      <w:r>
        <w:rPr>
          <w:rFonts w:ascii="Times New Roman"/>
          <w:b w:val="false"/>
          <w:i w:val="false"/>
          <w:color w:val="000000"/>
          <w:sz w:val="28"/>
        </w:rPr>
        <w:t>
      102) балық шаруашылығы су айдындарында және (немесе) учаскелерінде, сондай-ақ балық аулауға тыйым салынған орындарда балық аулауға тыйым салынған кезеңде қозғалтқыштары қосылған су көлігінің барлық түрлерін қозғалысын келіседі;</w:t>
      </w:r>
    </w:p>
    <w:bookmarkEnd w:id="151"/>
    <w:bookmarkStart w:name="z158" w:id="152"/>
    <w:p>
      <w:pPr>
        <w:spacing w:after="0"/>
        <w:ind w:left="0"/>
        <w:jc w:val="both"/>
      </w:pPr>
      <w:r>
        <w:rPr>
          <w:rFonts w:ascii="Times New Roman"/>
          <w:b w:val="false"/>
          <w:i w:val="false"/>
          <w:color w:val="000000"/>
          <w:sz w:val="28"/>
        </w:rPr>
        <w:t>
      103) балық ресурстары және басқа да су жануарлары объектілерін, олардың бөліктері мен дериваттарын пайдалануға шектеулер мен тыйымдар енгізу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bookmarkEnd w:id="152"/>
    <w:bookmarkStart w:name="z159" w:id="153"/>
    <w:p>
      <w:pPr>
        <w:spacing w:after="0"/>
        <w:ind w:left="0"/>
        <w:jc w:val="both"/>
      </w:pPr>
      <w:r>
        <w:rPr>
          <w:rFonts w:ascii="Times New Roman"/>
          <w:b w:val="false"/>
          <w:i w:val="false"/>
          <w:color w:val="000000"/>
          <w:sz w:val="28"/>
        </w:rPr>
        <w:t>
      104)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153"/>
    <w:bookmarkStart w:name="z160" w:id="154"/>
    <w:p>
      <w:pPr>
        <w:spacing w:after="0"/>
        <w:ind w:left="0"/>
        <w:jc w:val="both"/>
      </w:pPr>
      <w:r>
        <w:rPr>
          <w:rFonts w:ascii="Times New Roman"/>
          <w:b w:val="false"/>
          <w:i w:val="false"/>
          <w:color w:val="000000"/>
          <w:sz w:val="28"/>
        </w:rPr>
        <w:t>
      105)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154"/>
    <w:bookmarkStart w:name="z161" w:id="155"/>
    <w:p>
      <w:pPr>
        <w:spacing w:after="0"/>
        <w:ind w:left="0"/>
        <w:jc w:val="both"/>
      </w:pPr>
      <w:r>
        <w:rPr>
          <w:rFonts w:ascii="Times New Roman"/>
          <w:b w:val="false"/>
          <w:i w:val="false"/>
          <w:color w:val="000000"/>
          <w:sz w:val="28"/>
        </w:rPr>
        <w:t>
      106)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 және басқа да су жануарлары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55"/>
    <w:bookmarkStart w:name="z162" w:id="156"/>
    <w:p>
      <w:pPr>
        <w:spacing w:after="0"/>
        <w:ind w:left="0"/>
        <w:jc w:val="both"/>
      </w:pPr>
      <w:r>
        <w:rPr>
          <w:rFonts w:ascii="Times New Roman"/>
          <w:b w:val="false"/>
          <w:i w:val="false"/>
          <w:color w:val="000000"/>
          <w:sz w:val="28"/>
        </w:rPr>
        <w:t>
      107)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156"/>
    <w:bookmarkStart w:name="z163" w:id="157"/>
    <w:p>
      <w:pPr>
        <w:spacing w:after="0"/>
        <w:ind w:left="0"/>
        <w:jc w:val="both"/>
      </w:pPr>
      <w:r>
        <w:rPr>
          <w:rFonts w:ascii="Times New Roman"/>
          <w:b w:val="false"/>
          <w:i w:val="false"/>
          <w:color w:val="000000"/>
          <w:sz w:val="28"/>
        </w:rPr>
        <w:t>
      108)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157"/>
    <w:bookmarkStart w:name="z164" w:id="158"/>
    <w:p>
      <w:pPr>
        <w:spacing w:after="0"/>
        <w:ind w:left="0"/>
        <w:jc w:val="both"/>
      </w:pPr>
      <w:r>
        <w:rPr>
          <w:rFonts w:ascii="Times New Roman"/>
          <w:b w:val="false"/>
          <w:i w:val="false"/>
          <w:color w:val="000000"/>
          <w:sz w:val="28"/>
        </w:rPr>
        <w:t>
      109) мемлекеттік мүлік жөніндегі уәкілетті органға республикалық мемлекеттік кәсіпорын қызметінің нысанасы мен мақсатын айқындау,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ұсыныстар енгізеді;</w:t>
      </w:r>
    </w:p>
    <w:bookmarkEnd w:id="158"/>
    <w:bookmarkStart w:name="z165" w:id="159"/>
    <w:p>
      <w:pPr>
        <w:spacing w:after="0"/>
        <w:ind w:left="0"/>
        <w:jc w:val="both"/>
      </w:pPr>
      <w:r>
        <w:rPr>
          <w:rFonts w:ascii="Times New Roman"/>
          <w:b w:val="false"/>
          <w:i w:val="false"/>
          <w:color w:val="000000"/>
          <w:sz w:val="28"/>
        </w:rPr>
        <w:t xml:space="preserve">
      110)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есептерін қарайды, келіседі және бекітеді; </w:t>
      </w:r>
    </w:p>
    <w:bookmarkEnd w:id="159"/>
    <w:bookmarkStart w:name="z166" w:id="160"/>
    <w:p>
      <w:pPr>
        <w:spacing w:after="0"/>
        <w:ind w:left="0"/>
        <w:jc w:val="both"/>
      </w:pPr>
      <w:r>
        <w:rPr>
          <w:rFonts w:ascii="Times New Roman"/>
          <w:b w:val="false"/>
          <w:i w:val="false"/>
          <w:color w:val="000000"/>
          <w:sz w:val="28"/>
        </w:rPr>
        <w:t>
      111) республикалық мемлекеттік кәсіпорындардың, тиісті саладағы мемлекет бақылайтын жауапкершілігі шектеулі серіктестіктердің даму жоспарларының орындалуын бақылауды және талдауды жүзеге асырады;</w:t>
      </w:r>
    </w:p>
    <w:bookmarkEnd w:id="160"/>
    <w:bookmarkStart w:name="z167" w:id="161"/>
    <w:p>
      <w:pPr>
        <w:spacing w:after="0"/>
        <w:ind w:left="0"/>
        <w:jc w:val="both"/>
      </w:pPr>
      <w:r>
        <w:rPr>
          <w:rFonts w:ascii="Times New Roman"/>
          <w:b w:val="false"/>
          <w:i w:val="false"/>
          <w:color w:val="000000"/>
          <w:sz w:val="28"/>
        </w:rPr>
        <w:t>
      112)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161"/>
    <w:bookmarkStart w:name="z168" w:id="162"/>
    <w:p>
      <w:pPr>
        <w:spacing w:after="0"/>
        <w:ind w:left="0"/>
        <w:jc w:val="both"/>
      </w:pPr>
      <w:r>
        <w:rPr>
          <w:rFonts w:ascii="Times New Roman"/>
          <w:b w:val="false"/>
          <w:i w:val="false"/>
          <w:color w:val="000000"/>
          <w:sz w:val="28"/>
        </w:rPr>
        <w:t>
      113) республикалық заңды тұлғаларды басқаруды жүзеге асырады;</w:t>
      </w:r>
    </w:p>
    <w:bookmarkEnd w:id="162"/>
    <w:bookmarkStart w:name="z169" w:id="163"/>
    <w:p>
      <w:pPr>
        <w:spacing w:after="0"/>
        <w:ind w:left="0"/>
        <w:jc w:val="both"/>
      </w:pPr>
      <w:r>
        <w:rPr>
          <w:rFonts w:ascii="Times New Roman"/>
          <w:b w:val="false"/>
          <w:i w:val="false"/>
          <w:color w:val="000000"/>
          <w:sz w:val="28"/>
        </w:rPr>
        <w:t>
      114) мемлекеттік мүлік жөніндегі уәкілетті органмен келісу бойынша республикалық заңды тұлғаны қайта ұйымдастыруды және таратуды жүзеге асырады;</w:t>
      </w:r>
    </w:p>
    <w:bookmarkEnd w:id="163"/>
    <w:bookmarkStart w:name="z170" w:id="164"/>
    <w:p>
      <w:pPr>
        <w:spacing w:after="0"/>
        <w:ind w:left="0"/>
        <w:jc w:val="both"/>
      </w:pPr>
      <w:r>
        <w:rPr>
          <w:rFonts w:ascii="Times New Roman"/>
          <w:b w:val="false"/>
          <w:i w:val="false"/>
          <w:color w:val="000000"/>
          <w:sz w:val="28"/>
        </w:rPr>
        <w:t xml:space="preserve">
      115) жарғылық капиталға қатысу үлестерін иелену және пайдалану құқықтары өзіне берілген жағдайларда, мемлекет жалғыз қатысушысы болып табылатын жауапкершілігі шектеулі серіктестіктердің байқау кеңесінің құрамына өз өкілін тағайындайды, ал мемлекет қатысатын өзге де жауапкершілігі шектеулі серіктестіктерде жауапкершілігі шектеулі серіктестікке қатысушылардың жалпы жиналысының бекітуіне байқау кеңестеріне кандидатура ұсынады; </w:t>
      </w:r>
    </w:p>
    <w:bookmarkEnd w:id="164"/>
    <w:bookmarkStart w:name="z171" w:id="165"/>
    <w:p>
      <w:pPr>
        <w:spacing w:after="0"/>
        <w:ind w:left="0"/>
        <w:jc w:val="both"/>
      </w:pPr>
      <w:r>
        <w:rPr>
          <w:rFonts w:ascii="Times New Roman"/>
          <w:b w:val="false"/>
          <w:i w:val="false"/>
          <w:color w:val="000000"/>
          <w:sz w:val="28"/>
        </w:rPr>
        <w:t>
      116) мәліметтерді, оның ішінде өзінің басқаруындағы мемлекеттік заңды тұлғалардың және оларға қатысты мемлекеттің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165"/>
    <w:bookmarkStart w:name="z172" w:id="166"/>
    <w:p>
      <w:pPr>
        <w:spacing w:after="0"/>
        <w:ind w:left="0"/>
        <w:jc w:val="both"/>
      </w:pPr>
      <w:r>
        <w:rPr>
          <w:rFonts w:ascii="Times New Roman"/>
          <w:b w:val="false"/>
          <w:i w:val="false"/>
          <w:color w:val="000000"/>
          <w:sz w:val="28"/>
        </w:rPr>
        <w:t>
      117) республикалық қазыналық кәсіпорындар өндіретін және сататын тауарларға (жұмыстарға, көрсетілетін қызметтерге) баға белгілейді;</w:t>
      </w:r>
    </w:p>
    <w:bookmarkEnd w:id="166"/>
    <w:bookmarkStart w:name="z173" w:id="167"/>
    <w:p>
      <w:pPr>
        <w:spacing w:after="0"/>
        <w:ind w:left="0"/>
        <w:jc w:val="both"/>
      </w:pPr>
      <w:r>
        <w:rPr>
          <w:rFonts w:ascii="Times New Roman"/>
          <w:b w:val="false"/>
          <w:i w:val="false"/>
          <w:color w:val="000000"/>
          <w:sz w:val="28"/>
        </w:rPr>
        <w:t>
      118) мемлекеттік мүлік жөніндегі уәкілетті органның өкілін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167"/>
    <w:bookmarkStart w:name="z174" w:id="168"/>
    <w:p>
      <w:pPr>
        <w:spacing w:after="0"/>
        <w:ind w:left="0"/>
        <w:jc w:val="both"/>
      </w:pPr>
      <w:r>
        <w:rPr>
          <w:rFonts w:ascii="Times New Roman"/>
          <w:b w:val="false"/>
          <w:i w:val="false"/>
          <w:color w:val="000000"/>
          <w:sz w:val="28"/>
        </w:rPr>
        <w:t>
      119) Қазақстан Республикасының заңнамасында, Қазақстан Республикасы Президентінің және Үкіметінің актілерінде көзделген өзге де функцияларды жүзеге асырады.</w:t>
      </w:r>
    </w:p>
    <w:bookmarkEnd w:id="168"/>
    <w:bookmarkStart w:name="z175" w:id="169"/>
    <w:p>
      <w:pPr>
        <w:spacing w:after="0"/>
        <w:ind w:left="0"/>
        <w:jc w:val="left"/>
      </w:pPr>
      <w:r>
        <w:rPr>
          <w:rFonts w:ascii="Times New Roman"/>
          <w:b/>
          <w:i w:val="false"/>
          <w:color w:val="000000"/>
        </w:rPr>
        <w:t xml:space="preserve"> 3-тарау. Қазақстан Республикасы Ауыл шаруашылығы министрлігі Балық шаруашылығы комитеті басшысының мәртебесі және өкілеттіктері</w:t>
      </w:r>
    </w:p>
    <w:bookmarkEnd w:id="169"/>
    <w:bookmarkStart w:name="z176" w:id="170"/>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170"/>
    <w:bookmarkStart w:name="z177" w:id="171"/>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71"/>
    <w:bookmarkStart w:name="z178" w:id="172"/>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72"/>
    <w:bookmarkStart w:name="z179" w:id="173"/>
    <w:p>
      <w:pPr>
        <w:spacing w:after="0"/>
        <w:ind w:left="0"/>
        <w:jc w:val="both"/>
      </w:pPr>
      <w:r>
        <w:rPr>
          <w:rFonts w:ascii="Times New Roman"/>
          <w:b w:val="false"/>
          <w:i w:val="false"/>
          <w:color w:val="000000"/>
          <w:sz w:val="28"/>
        </w:rPr>
        <w:t>
      19. Комитет төрағасының өкілеттіктері:</w:t>
      </w:r>
    </w:p>
    <w:bookmarkEnd w:id="173"/>
    <w:bookmarkStart w:name="z180" w:id="174"/>
    <w:p>
      <w:pPr>
        <w:spacing w:after="0"/>
        <w:ind w:left="0"/>
        <w:jc w:val="both"/>
      </w:pPr>
      <w:r>
        <w:rPr>
          <w:rFonts w:ascii="Times New Roman"/>
          <w:b w:val="false"/>
          <w:i w:val="false"/>
          <w:color w:val="000000"/>
          <w:sz w:val="28"/>
        </w:rPr>
        <w:t>
      1) өз құзыреті шегінде бұйрықтарға қол қояды;</w:t>
      </w:r>
    </w:p>
    <w:bookmarkEnd w:id="174"/>
    <w:bookmarkStart w:name="z181" w:id="175"/>
    <w:p>
      <w:pPr>
        <w:spacing w:after="0"/>
        <w:ind w:left="0"/>
        <w:jc w:val="both"/>
      </w:pPr>
      <w:r>
        <w:rPr>
          <w:rFonts w:ascii="Times New Roman"/>
          <w:b w:val="false"/>
          <w:i w:val="false"/>
          <w:color w:val="000000"/>
          <w:sz w:val="28"/>
        </w:rPr>
        <w:t>
      2) Қазақстан Республикасы Ауыл шаруашылығы министрлігінің (бұдан әрі – Министрлік) басшылығына Комитеттің құрылымы мен штаттық кестесі бойынша ұсыныстар береді;</w:t>
      </w:r>
    </w:p>
    <w:bookmarkEnd w:id="175"/>
    <w:bookmarkStart w:name="z182" w:id="176"/>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лауазымға тағайындау туралы ұсынымдар енгізеді;</w:t>
      </w:r>
    </w:p>
    <w:bookmarkEnd w:id="176"/>
    <w:bookmarkStart w:name="z183" w:id="177"/>
    <w:p>
      <w:pPr>
        <w:spacing w:after="0"/>
        <w:ind w:left="0"/>
        <w:jc w:val="both"/>
      </w:pPr>
      <w:r>
        <w:rPr>
          <w:rFonts w:ascii="Times New Roman"/>
          <w:b w:val="false"/>
          <w:i w:val="false"/>
          <w:color w:val="000000"/>
          <w:sz w:val="28"/>
        </w:rPr>
        <w:t>
      4)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лауазымға тағайындайды және лауазымынан босатады;</w:t>
      </w:r>
    </w:p>
    <w:bookmarkEnd w:id="177"/>
    <w:bookmarkStart w:name="z184" w:id="178"/>
    <w:p>
      <w:pPr>
        <w:spacing w:after="0"/>
        <w:ind w:left="0"/>
        <w:jc w:val="both"/>
      </w:pPr>
      <w:r>
        <w:rPr>
          <w:rFonts w:ascii="Times New Roman"/>
          <w:b w:val="false"/>
          <w:i w:val="false"/>
          <w:color w:val="000000"/>
          <w:sz w:val="28"/>
        </w:rPr>
        <w:t>
      5) Комитеттің құрылымдық және аумақтық бөлімшелерінің ережелерін бекітеді;</w:t>
      </w:r>
    </w:p>
    <w:bookmarkEnd w:id="178"/>
    <w:bookmarkStart w:name="z185" w:id="179"/>
    <w:p>
      <w:pPr>
        <w:spacing w:after="0"/>
        <w:ind w:left="0"/>
        <w:jc w:val="both"/>
      </w:pPr>
      <w:r>
        <w:rPr>
          <w:rFonts w:ascii="Times New Roman"/>
          <w:b w:val="false"/>
          <w:i w:val="false"/>
          <w:color w:val="000000"/>
          <w:sz w:val="28"/>
        </w:rPr>
        <w:t>
      6) өз орынбасарларының, Комитет жұмыскерлерінің, аумақтық бөлімшелердің басшылары мен олардың орынбасарларының, сондай-ақ ведомстволық бағынысты ұйымдардың басшылары мен олардың орынбасарларының лауазымдық міндеттері мен өкілеттіктерін айқындайды және бекітеді;</w:t>
      </w:r>
    </w:p>
    <w:bookmarkEnd w:id="179"/>
    <w:bookmarkStart w:name="z186" w:id="180"/>
    <w:p>
      <w:pPr>
        <w:spacing w:after="0"/>
        <w:ind w:left="0"/>
        <w:jc w:val="both"/>
      </w:pPr>
      <w:r>
        <w:rPr>
          <w:rFonts w:ascii="Times New Roman"/>
          <w:b w:val="false"/>
          <w:i w:val="false"/>
          <w:color w:val="000000"/>
          <w:sz w:val="28"/>
        </w:rPr>
        <w:t>
      7)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жауаптылықта болады;</w:t>
      </w:r>
    </w:p>
    <w:bookmarkEnd w:id="180"/>
    <w:bookmarkStart w:name="z187" w:id="181"/>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көтермелейді және оларға тәртіптік жаза қолданады;</w:t>
      </w:r>
    </w:p>
    <w:bookmarkEnd w:id="181"/>
    <w:bookmarkStart w:name="z188" w:id="182"/>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182"/>
    <w:bookmarkStart w:name="z189" w:id="183"/>
    <w:p>
      <w:pPr>
        <w:spacing w:after="0"/>
        <w:ind w:left="0"/>
        <w:jc w:val="both"/>
      </w:pPr>
      <w:r>
        <w:rPr>
          <w:rFonts w:ascii="Times New Roman"/>
          <w:b w:val="false"/>
          <w:i w:val="false"/>
          <w:color w:val="000000"/>
          <w:sz w:val="28"/>
        </w:rPr>
        <w:t>
      10) Комитеттің аумақтық бөлімшесінің басшысы болмаған уақытта оның міндеттерін уақытша орындауды Комитеттің аумақтық бөлімшесі басшысының орынбасарына немесе басқа жұмыскеріне жүктейді;</w:t>
      </w:r>
    </w:p>
    <w:bookmarkEnd w:id="183"/>
    <w:bookmarkStart w:name="z190" w:id="184"/>
    <w:p>
      <w:pPr>
        <w:spacing w:after="0"/>
        <w:ind w:left="0"/>
        <w:jc w:val="both"/>
      </w:pPr>
      <w:r>
        <w:rPr>
          <w:rFonts w:ascii="Times New Roman"/>
          <w:b w:val="false"/>
          <w:i w:val="false"/>
          <w:color w:val="000000"/>
          <w:sz w:val="28"/>
        </w:rPr>
        <w:t>
      11) Комитеттің ведомстволық бағынысты ұйымдарының құрылымын бекітеді және штаттық кестесін келіседі;</w:t>
      </w:r>
    </w:p>
    <w:bookmarkEnd w:id="184"/>
    <w:bookmarkStart w:name="z191" w:id="185"/>
    <w:p>
      <w:pPr>
        <w:spacing w:after="0"/>
        <w:ind w:left="0"/>
        <w:jc w:val="both"/>
      </w:pPr>
      <w:r>
        <w:rPr>
          <w:rFonts w:ascii="Times New Roman"/>
          <w:b w:val="false"/>
          <w:i w:val="false"/>
          <w:color w:val="000000"/>
          <w:sz w:val="28"/>
        </w:rPr>
        <w:t>
      12) Комитеттің аумақтық бөлімшелерінің құрылымы мен штат санын бекітеді;</w:t>
      </w:r>
    </w:p>
    <w:bookmarkEnd w:id="185"/>
    <w:bookmarkStart w:name="z192" w:id="186"/>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әзірлейді;</w:t>
      </w:r>
    </w:p>
    <w:bookmarkEnd w:id="186"/>
    <w:bookmarkStart w:name="z193" w:id="187"/>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187"/>
    <w:bookmarkStart w:name="z194" w:id="188"/>
    <w:p>
      <w:pPr>
        <w:spacing w:after="0"/>
        <w:ind w:left="0"/>
        <w:jc w:val="both"/>
      </w:pPr>
      <w:r>
        <w:rPr>
          <w:rFonts w:ascii="Times New Roman"/>
          <w:b w:val="false"/>
          <w:i w:val="false"/>
          <w:color w:val="000000"/>
          <w:sz w:val="28"/>
        </w:rPr>
        <w:t>
      15) аумақтық бөлімшелер мен ведомстволық бағынысты ұйымдар актілерінің толық немесе бір бөлігінің қолданысын жояды немесе тоқтата тұрады;</w:t>
      </w:r>
    </w:p>
    <w:bookmarkEnd w:id="188"/>
    <w:bookmarkStart w:name="z195" w:id="189"/>
    <w:p>
      <w:pPr>
        <w:spacing w:after="0"/>
        <w:ind w:left="0"/>
        <w:jc w:val="both"/>
      </w:pPr>
      <w:r>
        <w:rPr>
          <w:rFonts w:ascii="Times New Roman"/>
          <w:b w:val="false"/>
          <w:i w:val="false"/>
          <w:color w:val="000000"/>
          <w:sz w:val="28"/>
        </w:rPr>
        <w:t>
      16) мемлекеттік органдарда және өзге ұйымдарда сенімхатсыз Комитет атынан өкілдік етеді;</w:t>
      </w:r>
    </w:p>
    <w:bookmarkEnd w:id="189"/>
    <w:bookmarkStart w:name="z196" w:id="190"/>
    <w:p>
      <w:pPr>
        <w:spacing w:after="0"/>
        <w:ind w:left="0"/>
        <w:jc w:val="both"/>
      </w:pPr>
      <w:r>
        <w:rPr>
          <w:rFonts w:ascii="Times New Roman"/>
          <w:b w:val="false"/>
          <w:i w:val="false"/>
          <w:color w:val="000000"/>
          <w:sz w:val="28"/>
        </w:rPr>
        <w:t>
      17) нысаналы бюджет қаражаты есебінен қаржыланадырылатын объектілерді салуға арналған техникалық-экономикалық негіздемелерді немесе жобалау-сметалық құжаттамаларды заңнамада белгіленген тәртіппен бекітеді;</w:t>
      </w:r>
    </w:p>
    <w:bookmarkEnd w:id="190"/>
    <w:bookmarkStart w:name="z197" w:id="191"/>
    <w:p>
      <w:pPr>
        <w:spacing w:after="0"/>
        <w:ind w:left="0"/>
        <w:jc w:val="both"/>
      </w:pPr>
      <w:r>
        <w:rPr>
          <w:rFonts w:ascii="Times New Roman"/>
          <w:b w:val="false"/>
          <w:i w:val="false"/>
          <w:color w:val="000000"/>
          <w:sz w:val="28"/>
        </w:rPr>
        <w:t>
      18)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91"/>
    <w:bookmarkStart w:name="z198" w:id="19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92"/>
    <w:bookmarkStart w:name="z199" w:id="19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193"/>
    <w:bookmarkStart w:name="z200" w:id="194"/>
    <w:p>
      <w:pPr>
        <w:spacing w:after="0"/>
        <w:ind w:left="0"/>
        <w:jc w:val="both"/>
      </w:pPr>
      <w:r>
        <w:rPr>
          <w:rFonts w:ascii="Times New Roman"/>
          <w:b w:val="false"/>
          <w:i w:val="false"/>
          <w:color w:val="000000"/>
          <w:sz w:val="28"/>
        </w:rPr>
        <w:t xml:space="preserve">
      21. Комитеттің атынан мемлекеттік органдарға, Комитеттің аумақтық бөлімшелеріне, ведомстволық бағынысты ұйымдарына, мемлекеттік қатысу үлесін иелену және пайдалану құқығы Комитетке берілген ұйымға, Министрліктің құрылымдық бөлімшелеріне, жеке және заңды тұлғаларға жіберілетін Комитеттің құзыретіне кіретін мәселелер бойынша құжаттарға Комитет басшысы және өз құзыреттілігі шегінде оның орынбасарлары, ал олар болмаған жағдайда, оларды алмастыратын адам қол қояды. </w:t>
      </w:r>
    </w:p>
    <w:bookmarkEnd w:id="194"/>
    <w:bookmarkStart w:name="z201" w:id="195"/>
    <w:p>
      <w:pPr>
        <w:spacing w:after="0"/>
        <w:ind w:left="0"/>
        <w:jc w:val="left"/>
      </w:pPr>
      <w:r>
        <w:rPr>
          <w:rFonts w:ascii="Times New Roman"/>
          <w:b/>
          <w:i w:val="false"/>
          <w:color w:val="000000"/>
        </w:rPr>
        <w:t xml:space="preserve"> 4-тарау. Қазақстан Республикасы Ауыл шаруашылығы министрлігі Балық шаруашылығы комитетінің мүлкі</w:t>
      </w:r>
    </w:p>
    <w:bookmarkEnd w:id="195"/>
    <w:bookmarkStart w:name="z202" w:id="196"/>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196"/>
    <w:bookmarkStart w:name="z203" w:id="19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7"/>
    <w:bookmarkStart w:name="z204" w:id="198"/>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198"/>
    <w:bookmarkStart w:name="z205" w:id="199"/>
    <w:p>
      <w:pPr>
        <w:spacing w:after="0"/>
        <w:ind w:left="0"/>
        <w:jc w:val="both"/>
      </w:pPr>
      <w:r>
        <w:rPr>
          <w:rFonts w:ascii="Times New Roman"/>
          <w:b w:val="false"/>
          <w:i w:val="false"/>
          <w:color w:val="000000"/>
          <w:sz w:val="28"/>
        </w:rPr>
        <w:t>
      24.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9"/>
    <w:bookmarkStart w:name="z206" w:id="200"/>
    <w:p>
      <w:pPr>
        <w:spacing w:after="0"/>
        <w:ind w:left="0"/>
        <w:jc w:val="left"/>
      </w:pPr>
      <w:r>
        <w:rPr>
          <w:rFonts w:ascii="Times New Roman"/>
          <w:b/>
          <w:i w:val="false"/>
          <w:color w:val="000000"/>
        </w:rPr>
        <w:t xml:space="preserve"> 5-тарау. Қазақстан Республикасы Ауыл шаруашылығы министрлігі Балық шаруашылығы комитетін қайта ұйымдастыру және тарату</w:t>
      </w:r>
    </w:p>
    <w:bookmarkEnd w:id="200"/>
    <w:bookmarkStart w:name="z207" w:id="201"/>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201"/>
    <w:bookmarkStart w:name="z208" w:id="202"/>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мемлекеттік мекемелер - аумақтық бөлімшелердің тізбесі</w:t>
      </w:r>
    </w:p>
    <w:bookmarkEnd w:id="202"/>
    <w:bookmarkStart w:name="z209" w:id="203"/>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203"/>
    <w:bookmarkStart w:name="z210" w:id="204"/>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204"/>
    <w:bookmarkStart w:name="z211" w:id="205"/>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205"/>
    <w:bookmarkStart w:name="z212" w:id="206"/>
    <w:p>
      <w:pPr>
        <w:spacing w:after="0"/>
        <w:ind w:left="0"/>
        <w:jc w:val="both"/>
      </w:pPr>
      <w:r>
        <w:rPr>
          <w:rFonts w:ascii="Times New Roman"/>
          <w:b w:val="false"/>
          <w:i w:val="false"/>
          <w:color w:val="000000"/>
          <w:sz w:val="28"/>
        </w:rPr>
        <w:t>
      4.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206"/>
    <w:bookmarkStart w:name="z213" w:id="207"/>
    <w:p>
      <w:pPr>
        <w:spacing w:after="0"/>
        <w:ind w:left="0"/>
        <w:jc w:val="both"/>
      </w:pPr>
      <w:r>
        <w:rPr>
          <w:rFonts w:ascii="Times New Roman"/>
          <w:b w:val="false"/>
          <w:i w:val="false"/>
          <w:color w:val="000000"/>
          <w:sz w:val="28"/>
        </w:rPr>
        <w:t>
      5.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207"/>
    <w:bookmarkStart w:name="z214" w:id="208"/>
    <w:p>
      <w:pPr>
        <w:spacing w:after="0"/>
        <w:ind w:left="0"/>
        <w:jc w:val="both"/>
      </w:pPr>
      <w:r>
        <w:rPr>
          <w:rFonts w:ascii="Times New Roman"/>
          <w:b w:val="false"/>
          <w:i w:val="false"/>
          <w:color w:val="000000"/>
          <w:sz w:val="28"/>
        </w:rPr>
        <w:t>
      6.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208"/>
    <w:bookmarkStart w:name="z215" w:id="209"/>
    <w:p>
      <w:pPr>
        <w:spacing w:after="0"/>
        <w:ind w:left="0"/>
        <w:jc w:val="both"/>
      </w:pPr>
      <w:r>
        <w:rPr>
          <w:rFonts w:ascii="Times New Roman"/>
          <w:b w:val="false"/>
          <w:i w:val="false"/>
          <w:color w:val="000000"/>
          <w:sz w:val="28"/>
        </w:rPr>
        <w:t>
      7.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209"/>
    <w:bookmarkStart w:name="z216" w:id="210"/>
    <w:p>
      <w:pPr>
        <w:spacing w:after="0"/>
        <w:ind w:left="0"/>
        <w:jc w:val="both"/>
      </w:pPr>
      <w:r>
        <w:rPr>
          <w:rFonts w:ascii="Times New Roman"/>
          <w:b w:val="false"/>
          <w:i w:val="false"/>
          <w:color w:val="000000"/>
          <w:sz w:val="28"/>
        </w:rPr>
        <w:t>
      8.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210"/>
    <w:bookmarkStart w:name="z217" w:id="211"/>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ведомстволық бағынысты ұйымдарының тізбесі</w:t>
      </w:r>
    </w:p>
    <w:bookmarkEnd w:id="211"/>
    <w:bookmarkStart w:name="z218" w:id="212"/>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212"/>
    <w:bookmarkStart w:name="z219" w:id="213"/>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213"/>
    <w:bookmarkStart w:name="z220" w:id="214"/>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214"/>
    <w:bookmarkStart w:name="z221" w:id="215"/>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комитетіне мемлекеттік қатысу үлесін иелену және пайдалану құқығы берілген ұйымдардың тізбесі</w:t>
      </w:r>
    </w:p>
    <w:bookmarkEnd w:id="215"/>
    <w:bookmarkStart w:name="z222" w:id="216"/>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