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d4c4" w14:textId="e23d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8 ақпандағы № 45 бұйрығы. Күші жойылды - Қазақстан Республикасы Ауыл шаруашылығы министрінің м.а. 2025 жылғы 25 сәуірдегі № 123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25.04.2025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8 ақпандағы</w:t>
            </w:r>
            <w:r>
              <w:br/>
            </w:r>
            <w:r>
              <w:rPr>
                <w:rFonts w:ascii="Times New Roman"/>
                <w:b w:val="false"/>
                <w:i w:val="false"/>
                <w:color w:val="000000"/>
                <w:sz w:val="20"/>
              </w:rPr>
              <w:t>№ 45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11-3/1070 бұйрығына</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18" w:id="10"/>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