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dfc3" w14:textId="168d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2024 жылғы 7 маусымдағы № 418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4"/>
    <w:bookmarkStart w:name="z12" w:id="5"/>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w:t>
      </w:r>
      <w:r>
        <w:rPr>
          <w:rFonts w:ascii="Times New Roman"/>
          <w:b w:val="false"/>
          <w:i w:val="false"/>
          <w:color w:val="000000"/>
          <w:sz w:val="28"/>
        </w:rPr>
        <w:t>2-қосымшасында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7"/>
    <w:bookmarkStart w:name="z18" w:id="8"/>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w:t>
      </w:r>
      <w:r>
        <w:rPr>
          <w:rFonts w:ascii="Times New Roman"/>
          <w:b w:val="false"/>
          <w:i w:val="false"/>
          <w:color w:val="000000"/>
          <w:sz w:val="28"/>
        </w:rPr>
        <w:t>3-қосымшасында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10"/>
    <w:bookmarkStart w:name="z24" w:id="11"/>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w:t>
      </w:r>
      <w:r>
        <w:rPr>
          <w:rFonts w:ascii="Times New Roman"/>
          <w:b w:val="false"/>
          <w:i w:val="false"/>
          <w:color w:val="000000"/>
          <w:sz w:val="28"/>
        </w:rPr>
        <w:t>4-қосымшасында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13"/>
    <w:bookmarkStart w:name="z30" w:id="14"/>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w:t>
      </w:r>
      <w:r>
        <w:rPr>
          <w:rFonts w:ascii="Times New Roman"/>
          <w:b w:val="false"/>
          <w:i w:val="false"/>
          <w:color w:val="000000"/>
          <w:sz w:val="28"/>
        </w:rPr>
        <w:t>5-қосымшасында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16"/>
    <w:bookmarkStart w:name="z36" w:id="17"/>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w:t>
      </w:r>
      <w:r>
        <w:rPr>
          <w:rFonts w:ascii="Times New Roman"/>
          <w:b w:val="false"/>
          <w:i w:val="false"/>
          <w:color w:val="000000"/>
          <w:sz w:val="28"/>
        </w:rPr>
        <w:t>6-қосымшасында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41" w:id="19"/>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19"/>
    <w:bookmarkStart w:name="z42" w:id="20"/>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w:t>
      </w:r>
      <w:r>
        <w:rPr>
          <w:rFonts w:ascii="Times New Roman"/>
          <w:b w:val="false"/>
          <w:i w:val="false"/>
          <w:color w:val="000000"/>
          <w:sz w:val="28"/>
        </w:rPr>
        <w:t>7-қосымшасында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47" w:id="22"/>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22"/>
    <w:bookmarkStart w:name="z48" w:id="23"/>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w:t>
      </w:r>
      <w:r>
        <w:rPr>
          <w:rFonts w:ascii="Times New Roman"/>
          <w:b w:val="false"/>
          <w:i w:val="false"/>
          <w:color w:val="000000"/>
          <w:sz w:val="28"/>
        </w:rPr>
        <w:t>8-қосымшасында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51" w:id="2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53" w:id="25"/>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25"/>
    <w:bookmarkStart w:name="z54" w:id="26"/>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w:t>
      </w:r>
      <w:r>
        <w:rPr>
          <w:rFonts w:ascii="Times New Roman"/>
          <w:b w:val="false"/>
          <w:i w:val="false"/>
          <w:color w:val="000000"/>
          <w:sz w:val="28"/>
        </w:rPr>
        <w:t>9-қосымшасында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57" w:id="27"/>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59" w:id="28"/>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28"/>
    <w:bookmarkStart w:name="z60" w:id="29"/>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w:t>
      </w:r>
      <w:r>
        <w:rPr>
          <w:rFonts w:ascii="Times New Roman"/>
          <w:b w:val="false"/>
          <w:i w:val="false"/>
          <w:color w:val="000000"/>
          <w:sz w:val="28"/>
        </w:rPr>
        <w:t>10-қосымшасында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63" w:id="3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31"/>
    <w:bookmarkStart w:name="z66" w:id="32"/>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w:t>
      </w:r>
      <w:r>
        <w:rPr>
          <w:rFonts w:ascii="Times New Roman"/>
          <w:b w:val="false"/>
          <w:i w:val="false"/>
          <w:color w:val="000000"/>
          <w:sz w:val="28"/>
        </w:rPr>
        <w:t>11-қосымшасында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69" w:id="33"/>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71" w:id="34"/>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34"/>
    <w:bookmarkStart w:name="z72" w:id="35"/>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w:t>
      </w:r>
      <w:r>
        <w:rPr>
          <w:rFonts w:ascii="Times New Roman"/>
          <w:b w:val="false"/>
          <w:i w:val="false"/>
          <w:color w:val="000000"/>
          <w:sz w:val="28"/>
        </w:rPr>
        <w:t>12-қосымшасында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75" w:id="3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77" w:id="37"/>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37"/>
    <w:bookmarkStart w:name="z78" w:id="38"/>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w:t>
      </w:r>
      <w:r>
        <w:rPr>
          <w:rFonts w:ascii="Times New Roman"/>
          <w:b w:val="false"/>
          <w:i w:val="false"/>
          <w:color w:val="000000"/>
          <w:sz w:val="28"/>
        </w:rPr>
        <w:t>13-қосымшасында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81" w:id="39"/>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83" w:id="40"/>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40"/>
    <w:bookmarkStart w:name="z84" w:id="41"/>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w:t>
      </w:r>
      <w:r>
        <w:rPr>
          <w:rFonts w:ascii="Times New Roman"/>
          <w:b w:val="false"/>
          <w:i w:val="false"/>
          <w:color w:val="000000"/>
          <w:sz w:val="28"/>
        </w:rPr>
        <w:t>14-қосымшасында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87" w:id="4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89" w:id="43"/>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43"/>
    <w:bookmarkStart w:name="z90" w:id="44"/>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w:t>
      </w:r>
      <w:r>
        <w:rPr>
          <w:rFonts w:ascii="Times New Roman"/>
          <w:b w:val="false"/>
          <w:i w:val="false"/>
          <w:color w:val="000000"/>
          <w:sz w:val="28"/>
        </w:rPr>
        <w:t>15-қосымшасында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93" w:id="45"/>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95" w:id="46"/>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46"/>
    <w:bookmarkStart w:name="z96" w:id="47"/>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w:t>
      </w:r>
      <w:r>
        <w:rPr>
          <w:rFonts w:ascii="Times New Roman"/>
          <w:b w:val="false"/>
          <w:i w:val="false"/>
          <w:color w:val="000000"/>
          <w:sz w:val="28"/>
        </w:rPr>
        <w:t>16-қосымшасында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99" w:id="4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101" w:id="49"/>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49"/>
    <w:bookmarkStart w:name="z102" w:id="50"/>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w:t>
      </w:r>
      <w:r>
        <w:rPr>
          <w:rFonts w:ascii="Times New Roman"/>
          <w:b w:val="false"/>
          <w:i w:val="false"/>
          <w:color w:val="000000"/>
          <w:sz w:val="28"/>
        </w:rPr>
        <w:t>17-қосымшасында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105" w:id="51"/>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107" w:id="52"/>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52"/>
    <w:bookmarkStart w:name="z108" w:id="53"/>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w:t>
      </w:r>
      <w:r>
        <w:rPr>
          <w:rFonts w:ascii="Times New Roman"/>
          <w:b w:val="false"/>
          <w:i w:val="false"/>
          <w:color w:val="000000"/>
          <w:sz w:val="28"/>
        </w:rPr>
        <w:t>18-қосымшасында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111" w:id="5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тармақшасы</w:t>
      </w:r>
      <w:r>
        <w:rPr>
          <w:rFonts w:ascii="Times New Roman"/>
          <w:b w:val="false"/>
          <w:i w:val="false"/>
          <w:color w:val="000000"/>
          <w:sz w:val="28"/>
        </w:rPr>
        <w:t xml:space="preserve"> мынадай редакцияда жазылсын:</w:t>
      </w:r>
    </w:p>
    <w:bookmarkStart w:name="z113" w:id="55"/>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55"/>
    <w:bookmarkStart w:name="z114" w:id="56"/>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w:t>
      </w:r>
      <w:r>
        <w:rPr>
          <w:rFonts w:ascii="Times New Roman"/>
          <w:b w:val="false"/>
          <w:i w:val="false"/>
          <w:color w:val="000000"/>
          <w:sz w:val="28"/>
        </w:rPr>
        <w:t>19-қосымшасында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bookmarkStart w:name="z116" w:id="57"/>
    <w:p>
      <w:pPr>
        <w:spacing w:after="0"/>
        <w:ind w:left="0"/>
        <w:jc w:val="both"/>
      </w:pPr>
      <w:r>
        <w:rPr>
          <w:rFonts w:ascii="Times New Roman"/>
          <w:b w:val="false"/>
          <w:i w:val="false"/>
          <w:color w:val="000000"/>
          <w:sz w:val="28"/>
        </w:rPr>
        <w:t>
      19) тармақшасы мынадай редакцияда жазылсын:</w:t>
      </w:r>
    </w:p>
    <w:bookmarkEnd w:id="57"/>
    <w:bookmarkStart w:name="z117" w:id="58"/>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58"/>
    <w:bookmarkStart w:name="z118" w:id="59"/>
    <w:p>
      <w:pPr>
        <w:spacing w:after="0"/>
        <w:ind w:left="0"/>
        <w:jc w:val="both"/>
      </w:pPr>
      <w:r>
        <w:rPr>
          <w:rFonts w:ascii="Times New Roman"/>
          <w:b w:val="false"/>
          <w:i w:val="false"/>
          <w:color w:val="000000"/>
          <w:sz w:val="28"/>
        </w:rPr>
        <w:t>
      29) тармақшасы мынадай редакцияда жазылсын:</w:t>
      </w:r>
    </w:p>
    <w:bookmarkEnd w:id="59"/>
    <w:bookmarkStart w:name="z119" w:id="60"/>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60"/>
    <w:bookmarkStart w:name="z120" w:id="61"/>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w:t>
      </w:r>
      <w:r>
        <w:rPr>
          <w:rFonts w:ascii="Times New Roman"/>
          <w:b w:val="false"/>
          <w:i w:val="false"/>
          <w:color w:val="000000"/>
          <w:sz w:val="28"/>
        </w:rPr>
        <w:t>20-қосымшасында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bookmarkStart w:name="z122" w:id="62"/>
    <w:p>
      <w:pPr>
        <w:spacing w:after="0"/>
        <w:ind w:left="0"/>
        <w:jc w:val="both"/>
      </w:pPr>
      <w:r>
        <w:rPr>
          <w:rFonts w:ascii="Times New Roman"/>
          <w:b w:val="false"/>
          <w:i w:val="false"/>
          <w:color w:val="000000"/>
          <w:sz w:val="28"/>
        </w:rPr>
        <w:t>
      19) тармақшасы мынадай редакцияда жазылсын:</w:t>
      </w:r>
    </w:p>
    <w:bookmarkEnd w:id="62"/>
    <w:bookmarkStart w:name="z123" w:id="63"/>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63"/>
    <w:bookmarkStart w:name="z124" w:id="64"/>
    <w:p>
      <w:pPr>
        <w:spacing w:after="0"/>
        <w:ind w:left="0"/>
        <w:jc w:val="both"/>
      </w:pPr>
      <w:r>
        <w:rPr>
          <w:rFonts w:ascii="Times New Roman"/>
          <w:b w:val="false"/>
          <w:i w:val="false"/>
          <w:color w:val="000000"/>
          <w:sz w:val="28"/>
        </w:rPr>
        <w:t>
      29) тармақшасы мынадай редакцияда жазылсын:</w:t>
      </w:r>
    </w:p>
    <w:bookmarkEnd w:id="64"/>
    <w:bookmarkStart w:name="z125" w:id="65"/>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65"/>
    <w:bookmarkStart w:name="z126" w:id="66"/>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w:t>
      </w:r>
      <w:r>
        <w:rPr>
          <w:rFonts w:ascii="Times New Roman"/>
          <w:b w:val="false"/>
          <w:i w:val="false"/>
          <w:color w:val="000000"/>
          <w:sz w:val="28"/>
        </w:rPr>
        <w:t>21-қосымшасында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bookmarkStart w:name="z128" w:id="67"/>
    <w:p>
      <w:pPr>
        <w:spacing w:after="0"/>
        <w:ind w:left="0"/>
        <w:jc w:val="both"/>
      </w:pPr>
      <w:r>
        <w:rPr>
          <w:rFonts w:ascii="Times New Roman"/>
          <w:b w:val="false"/>
          <w:i w:val="false"/>
          <w:color w:val="000000"/>
          <w:sz w:val="28"/>
        </w:rPr>
        <w:t>
      19) тармақшасы мынадай редакцияда жазылсын:</w:t>
      </w:r>
    </w:p>
    <w:bookmarkEnd w:id="67"/>
    <w:bookmarkStart w:name="z129" w:id="68"/>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және республикалық мемлекеттік кәсіпорындардың мүлкін пайдалануға беру жөніндегі өкілеттіктерді жүзеге асыру;";</w:t>
      </w:r>
    </w:p>
    <w:bookmarkEnd w:id="68"/>
    <w:bookmarkStart w:name="z130" w:id="69"/>
    <w:p>
      <w:pPr>
        <w:spacing w:after="0"/>
        <w:ind w:left="0"/>
        <w:jc w:val="both"/>
      </w:pPr>
      <w:r>
        <w:rPr>
          <w:rFonts w:ascii="Times New Roman"/>
          <w:b w:val="false"/>
          <w:i w:val="false"/>
          <w:color w:val="000000"/>
          <w:sz w:val="28"/>
        </w:rPr>
        <w:t>
      29) тармақшасы мынадай редакцияда жазылсын:</w:t>
      </w:r>
    </w:p>
    <w:bookmarkEnd w:id="69"/>
    <w:bookmarkStart w:name="z131" w:id="70"/>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заңды тұлғалардың мүлкін коммуналдық меншікке беру;".</w:t>
      </w:r>
    </w:p>
    <w:bookmarkEnd w:id="70"/>
    <w:bookmarkStart w:name="z132" w:id="7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аумақтық органдарының басшылары:</w:t>
      </w:r>
    </w:p>
    <w:bookmarkEnd w:id="71"/>
    <w:bookmarkStart w:name="z133" w:id="72"/>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72"/>
    <w:bookmarkStart w:name="z134" w:id="73"/>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73"/>
    <w:bookmarkStart w:name="z135" w:id="74"/>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4"/>
    <w:bookmarkStart w:name="z136" w:id="7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5"/>
    <w:bookmarkStart w:name="z137" w:id="7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76"/>
    <w:bookmarkStart w:name="z138" w:id="7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