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12ff" w14:textId="1301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2024 жылғы 2 қазандағы № 391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комитетiнің Астана қаласы бойынша Мемлекеттік кірістер департаментiнің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орналасқан жері: пошталық индексі 010000, Қазақстан Республикасы, Астана қаласы, "Нұра" ауданы, Тұран даңғылы, 49".</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Астана қаласы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6"/>
    <w:bookmarkStart w:name="z9" w:id="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