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fc6a6" w14:textId="b0fc6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Мемлекеттік кірістер комитетінің облыстар, республикалық маңызы бар қалалар және астана бойынша мемлекеттік кірістер департаменттерінің және олардың аумақтық органдарының ережелерін бекіту туралы" Қазақстан Республикасы Қаржы министрлігінің Мемлекеттік кірістер комитеті төрағасының 2016 жылғы 7 қыркүйектегі № 522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министрлігінің Мемлекеттік кірістер комитеті Төрағасының 2024 жылғы 10 қыркүйектегі № 324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министрлігі Мемлекеттік кірістер комитетінің облыстар, республикалық маңызы бар қалалар және астана бойынша мемлекеттік кірістер департаменттерінің және олардың аумақтық органдарының ережелерін бекіту туралы" Қазақстан Республикасы Қаржы министрлігінің Мемлекеттік кірістер комитеті төрағасының 2016 жылғы 7 қыркүйектегі № 522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Самар ауданы бойынша Мемлекеттік кірістер басқармасы туралы </w:t>
      </w:r>
      <w:r>
        <w:rPr>
          <w:rFonts w:ascii="Times New Roman"/>
          <w:b w:val="false"/>
          <w:i w:val="false"/>
          <w:color w:val="000000"/>
          <w:sz w:val="28"/>
        </w:rPr>
        <w:t>ережеде: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"8. Департаменттің орналасқан жері: пошталық индексі 071010, Қазақстан Республикасы, Шығыс Қазақстан облысы, Самар ауданы, Самар ауылы, Горохов көшесі, 56 үй.".</w:t>
      </w:r>
    </w:p>
    <w:bookmarkEnd w:id="3"/>
    <w:bookmarkStart w:name="z6" w:id="4"/>
    <w:p>
      <w:pPr>
        <w:spacing w:after="0"/>
        <w:ind w:left="0"/>
        <w:jc w:val="both"/>
      </w:pPr>
      <w:r>
        <w:rPr>
          <w:rFonts w:ascii="Times New Roman"/>
          <w:b w:val="false"/>
          <w:i w:val="false"/>
          <w:color w:val="000000"/>
          <w:sz w:val="28"/>
        </w:rPr>
        <w:t>
      2. Қазақстан Республикасы Қаржы министрлігі Мемлекеттік кірістер комитетінің Заң басқармасы (О.А. Әбдірахманов) Қазақстан Республикасының заңнамасында белгіленген тәртіппен осы бұйрықтың көшірмелерін мемлекеттік және орыс тілінде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жолдануын қамтамасыз етсін.</w:t>
      </w:r>
    </w:p>
    <w:bookmarkEnd w:id="4"/>
    <w:bookmarkStart w:name="z7" w:id="5"/>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Шығыс Қазақстан облысы бойынша Мемлекеттік кірістер департаментінің (бұдан әрі – Департамент) басшысы Қазақстан Республикасының заңнамасында белгіленген тәртіппен:</w:t>
      </w:r>
    </w:p>
    <w:bookmarkEnd w:id="5"/>
    <w:bookmarkStart w:name="z8" w:id="6"/>
    <w:p>
      <w:pPr>
        <w:spacing w:after="0"/>
        <w:ind w:left="0"/>
        <w:jc w:val="both"/>
      </w:pPr>
      <w:r>
        <w:rPr>
          <w:rFonts w:ascii="Times New Roman"/>
          <w:b w:val="false"/>
          <w:i w:val="false"/>
          <w:color w:val="000000"/>
          <w:sz w:val="28"/>
        </w:rPr>
        <w:t>
      1) осы бұйрықты іске асыру үшін қажетті шараларды қабылдасын;</w:t>
      </w:r>
    </w:p>
    <w:bookmarkEnd w:id="6"/>
    <w:bookmarkStart w:name="z9" w:id="7"/>
    <w:p>
      <w:pPr>
        <w:spacing w:after="0"/>
        <w:ind w:left="0"/>
        <w:jc w:val="both"/>
      </w:pPr>
      <w:r>
        <w:rPr>
          <w:rFonts w:ascii="Times New Roman"/>
          <w:b w:val="false"/>
          <w:i w:val="false"/>
          <w:color w:val="000000"/>
          <w:sz w:val="28"/>
        </w:rPr>
        <w:t>
      2) осы бұйрықты Департаменттің интернет-ресурсында орналастыруды қамтамасыз етсін.</w:t>
      </w:r>
    </w:p>
    <w:bookmarkEnd w:id="7"/>
    <w:bookmarkStart w:name="z10" w:id="8"/>
    <w:p>
      <w:pPr>
        <w:spacing w:after="0"/>
        <w:ind w:left="0"/>
        <w:jc w:val="both"/>
      </w:pPr>
      <w:r>
        <w:rPr>
          <w:rFonts w:ascii="Times New Roman"/>
          <w:b w:val="false"/>
          <w:i w:val="false"/>
          <w:color w:val="000000"/>
          <w:sz w:val="28"/>
        </w:rPr>
        <w:t>
      4. Персоналды басқару және ішкі әкімшілендіру департаментінің Ұйымдастыру-бақылау басқармасы (Ш.А. Тобатаев) осы бұйрықты Департаменттің назарына жеткізсін.</w:t>
      </w:r>
    </w:p>
    <w:bookmarkEnd w:id="8"/>
    <w:bookmarkStart w:name="z11" w:id="9"/>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министрлігі Мемлекеттік</w:t>
            </w:r>
          </w:p>
          <w:p>
            <w:pPr>
              <w:spacing w:after="20"/>
              <w:ind w:left="20"/>
              <w:jc w:val="both"/>
            </w:pPr>
            <w:r>
              <w:rPr>
                <w:rFonts w:ascii="Times New Roman"/>
                <w:b w:val="false"/>
                <w:i/>
                <w:color w:val="000000"/>
                <w:sz w:val="20"/>
              </w:rPr>
              <w:t>кірістер комитетінің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Дүйсембиев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