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0440" w14:textId="e940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2024 жылғы 24 мамырдағы № 197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мынадай мазмұндағы 47-1) тармақшамен толықтырылсын:</w:t>
      </w:r>
    </w:p>
    <w:bookmarkEnd w:id="2"/>
    <w:bookmarkStart w:name="z8" w:id="3"/>
    <w:p>
      <w:pPr>
        <w:spacing w:after="0"/>
        <w:ind w:left="0"/>
        <w:jc w:val="both"/>
      </w:pPr>
      <w:r>
        <w:rPr>
          <w:rFonts w:ascii="Times New Roman"/>
          <w:b w:val="false"/>
          <w:i w:val="false"/>
          <w:color w:val="000000"/>
          <w:sz w:val="28"/>
        </w:rPr>
        <w:t>
      "47-1)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 туралы ережесі осы бұйрықтың 47-1-қосымшасына сәйкес;";</w:t>
      </w:r>
    </w:p>
    <w:bookmarkEnd w:id="3"/>
    <w:bookmarkStart w:name="z9" w:id="4"/>
    <w:p>
      <w:pPr>
        <w:spacing w:after="0"/>
        <w:ind w:left="0"/>
        <w:jc w:val="both"/>
      </w:pPr>
      <w:r>
        <w:rPr>
          <w:rFonts w:ascii="Times New Roman"/>
          <w:b w:val="false"/>
          <w:i w:val="false"/>
          <w:color w:val="000000"/>
          <w:sz w:val="28"/>
        </w:rPr>
        <w:t>
      мынадай мазмұндағы 84-1) және 84-2) тармақшалармен толықтырылсын:</w:t>
      </w:r>
    </w:p>
    <w:bookmarkEnd w:id="4"/>
    <w:bookmarkStart w:name="z10" w:id="5"/>
    <w:p>
      <w:pPr>
        <w:spacing w:after="0"/>
        <w:ind w:left="0"/>
        <w:jc w:val="both"/>
      </w:pPr>
      <w:r>
        <w:rPr>
          <w:rFonts w:ascii="Times New Roman"/>
          <w:b w:val="false"/>
          <w:i w:val="false"/>
          <w:color w:val="000000"/>
          <w:sz w:val="28"/>
        </w:rPr>
        <w:t>
      "84-1)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 туралы ережесі осы бұйрықтың 84-1-қосымшасына сәйкес;</w:t>
      </w:r>
    </w:p>
    <w:bookmarkEnd w:id="5"/>
    <w:bookmarkStart w:name="z11" w:id="6"/>
    <w:p>
      <w:pPr>
        <w:spacing w:after="0"/>
        <w:ind w:left="0"/>
        <w:jc w:val="both"/>
      </w:pPr>
      <w:r>
        <w:rPr>
          <w:rFonts w:ascii="Times New Roman"/>
          <w:b w:val="false"/>
          <w:i w:val="false"/>
          <w:color w:val="000000"/>
          <w:sz w:val="28"/>
        </w:rPr>
        <w:t>
      84-2)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 туралы ережесі осы бұйрықтың 84-2-қосымшасына сәйкес;";</w:t>
      </w:r>
    </w:p>
    <w:bookmarkEnd w:id="6"/>
    <w:bookmarkStart w:name="z12" w:id="7"/>
    <w:p>
      <w:pPr>
        <w:spacing w:after="0"/>
        <w:ind w:left="0"/>
        <w:jc w:val="both"/>
      </w:pPr>
      <w:r>
        <w:rPr>
          <w:rFonts w:ascii="Times New Roman"/>
          <w:b w:val="false"/>
          <w:i w:val="false"/>
          <w:color w:val="000000"/>
          <w:sz w:val="28"/>
        </w:rPr>
        <w:t>
      мынадай мазмұндағы 266-1) және 266-2) тармақшалармен толықтырылсын:</w:t>
      </w:r>
    </w:p>
    <w:bookmarkEnd w:id="7"/>
    <w:bookmarkStart w:name="z13" w:id="8"/>
    <w:p>
      <w:pPr>
        <w:spacing w:after="0"/>
        <w:ind w:left="0"/>
        <w:jc w:val="both"/>
      </w:pPr>
      <w:r>
        <w:rPr>
          <w:rFonts w:ascii="Times New Roman"/>
          <w:b w:val="false"/>
          <w:i w:val="false"/>
          <w:color w:val="000000"/>
          <w:sz w:val="28"/>
        </w:rPr>
        <w:t>
      "266-1)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 туралы ережесі осы бұйрықтың 266-1-қосымшасына сәйкес;</w:t>
      </w:r>
    </w:p>
    <w:bookmarkEnd w:id="8"/>
    <w:bookmarkStart w:name="z14" w:id="9"/>
    <w:p>
      <w:pPr>
        <w:spacing w:after="0"/>
        <w:ind w:left="0"/>
        <w:jc w:val="both"/>
      </w:pPr>
      <w:r>
        <w:rPr>
          <w:rFonts w:ascii="Times New Roman"/>
          <w:b w:val="false"/>
          <w:i w:val="false"/>
          <w:color w:val="000000"/>
          <w:sz w:val="28"/>
        </w:rPr>
        <w:t>
      266-2)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 туралы ережесі осы бұйрықтың 266-2-қосымшасына сәйкес;";</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 туралы </w:t>
      </w:r>
      <w:r>
        <w:rPr>
          <w:rFonts w:ascii="Times New Roman"/>
          <w:b w:val="false"/>
          <w:i w:val="false"/>
          <w:color w:val="000000"/>
          <w:sz w:val="28"/>
        </w:rPr>
        <w:t>ережеде:</w:t>
      </w:r>
    </w:p>
    <w:bookmarkEnd w:id="10"/>
    <w:bookmarkStart w:name="z16" w:id="11"/>
    <w:p>
      <w:pPr>
        <w:spacing w:after="0"/>
        <w:ind w:left="0"/>
        <w:jc w:val="both"/>
      </w:pPr>
      <w:r>
        <w:rPr>
          <w:rFonts w:ascii="Times New Roman"/>
          <w:b w:val="false"/>
          <w:i w:val="false"/>
          <w:color w:val="000000"/>
          <w:sz w:val="28"/>
        </w:rPr>
        <w:t>
      Мемлекеттік мекемелерінің тізбесінде – Департаменттің аумақтық органдары:</w:t>
      </w:r>
    </w:p>
    <w:bookmarkEnd w:id="11"/>
    <w:bookmarkStart w:name="z17" w:id="12"/>
    <w:p>
      <w:pPr>
        <w:spacing w:after="0"/>
        <w:ind w:left="0"/>
        <w:jc w:val="both"/>
      </w:pPr>
      <w:r>
        <w:rPr>
          <w:rFonts w:ascii="Times New Roman"/>
          <w:b w:val="false"/>
          <w:i w:val="false"/>
          <w:color w:val="000000"/>
          <w:sz w:val="28"/>
        </w:rPr>
        <w:t>
      мынадай мазмұндағы 11-тармақпен толықтырылсын:</w:t>
      </w:r>
    </w:p>
    <w:bookmarkEnd w:id="12"/>
    <w:bookmarkStart w:name="z18" w:id="13"/>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w:t>
      </w:r>
    </w:p>
    <w:bookmarkEnd w:id="13"/>
    <w:bookmarkStart w:name="z19"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Мемлекеттік мекемелерінің тізбесінде – Департаменттің аумақтық органдары:</w:t>
      </w:r>
    </w:p>
    <w:bookmarkEnd w:id="15"/>
    <w:bookmarkStart w:name="z21" w:id="16"/>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16"/>
    <w:bookmarkStart w:name="z22" w:id="17"/>
    <w:p>
      <w:pPr>
        <w:spacing w:after="0"/>
        <w:ind w:left="0"/>
        <w:jc w:val="both"/>
      </w:pPr>
      <w:r>
        <w:rPr>
          <w:rFonts w:ascii="Times New Roman"/>
          <w:b w:val="false"/>
          <w:i w:val="false"/>
          <w:color w:val="000000"/>
          <w:sz w:val="28"/>
        </w:rPr>
        <w:t>
      "12.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bookmarkEnd w:id="17"/>
    <w:bookmarkStart w:name="z23" w:id="18"/>
    <w:p>
      <w:pPr>
        <w:spacing w:after="0"/>
        <w:ind w:left="0"/>
        <w:jc w:val="both"/>
      </w:pPr>
      <w:r>
        <w:rPr>
          <w:rFonts w:ascii="Times New Roman"/>
          <w:b w:val="false"/>
          <w:i w:val="false"/>
          <w:color w:val="000000"/>
          <w:sz w:val="28"/>
        </w:rPr>
        <w:t>
      13.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bookmarkEnd w:id="18"/>
    <w:bookmarkStart w:name="z24"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Абай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Мемлекеттік мекемелерінің тізбесінде – Департаменттің аумақтық органдары:</w:t>
      </w:r>
    </w:p>
    <w:bookmarkEnd w:id="20"/>
    <w:bookmarkStart w:name="z26" w:id="21"/>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1"/>
    <w:bookmarkStart w:name="z27" w:id="22"/>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bookmarkEnd w:id="22"/>
    <w:bookmarkStart w:name="z28" w:id="23"/>
    <w:p>
      <w:pPr>
        <w:spacing w:after="0"/>
        <w:ind w:left="0"/>
        <w:jc w:val="both"/>
      </w:pPr>
      <w:r>
        <w:rPr>
          <w:rFonts w:ascii="Times New Roman"/>
          <w:b w:val="false"/>
          <w:i w:val="false"/>
          <w:color w:val="000000"/>
          <w:sz w:val="28"/>
        </w:rPr>
        <w:t>
      12.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bookmarkEnd w:id="23"/>
    <w:bookmarkStart w:name="z29" w:id="2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5-қосымшасына</w:t>
      </w:r>
      <w:r>
        <w:rPr>
          <w:rFonts w:ascii="Times New Roman"/>
          <w:b w:val="false"/>
          <w:i w:val="false"/>
          <w:color w:val="000000"/>
          <w:sz w:val="28"/>
        </w:rPr>
        <w:t xml:space="preserve"> сәйкес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266-1</w:t>
      </w:r>
      <w:r>
        <w:rPr>
          <w:rFonts w:ascii="Times New Roman"/>
          <w:b w:val="false"/>
          <w:i w:val="false"/>
          <w:color w:val="000000"/>
          <w:sz w:val="28"/>
        </w:rPr>
        <w:t xml:space="preserve"> және </w:t>
      </w:r>
      <w:r>
        <w:rPr>
          <w:rFonts w:ascii="Times New Roman"/>
          <w:b w:val="false"/>
          <w:i w:val="false"/>
          <w:color w:val="000000"/>
          <w:sz w:val="28"/>
        </w:rPr>
        <w:t>266-2-қосымшамен</w:t>
      </w:r>
      <w:r>
        <w:rPr>
          <w:rFonts w:ascii="Times New Roman"/>
          <w:b w:val="false"/>
          <w:i w:val="false"/>
          <w:color w:val="000000"/>
          <w:sz w:val="28"/>
        </w:rPr>
        <w:t xml:space="preserve"> толықтырылсын.</w:t>
      </w:r>
    </w:p>
    <w:bookmarkEnd w:id="24"/>
    <w:bookmarkStart w:name="z30" w:id="25"/>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25"/>
    <w:bookmarkStart w:name="z31" w:id="2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Алматы, Шығыс Қазақстан облыстары бойынша және Абай облысы бойынша Мемлекеттік кірістер департаментінің (бұдан әрі – Департамент) басшысы Қазақстан Республикасы заңнамада белгіленген тәртіппен:</w:t>
      </w:r>
    </w:p>
    <w:bookmarkEnd w:id="26"/>
    <w:bookmarkStart w:name="z32" w:id="27"/>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27"/>
    <w:bookmarkStart w:name="z33" w:id="28"/>
    <w:p>
      <w:pPr>
        <w:spacing w:after="0"/>
        <w:ind w:left="0"/>
        <w:jc w:val="both"/>
      </w:pPr>
      <w:r>
        <w:rPr>
          <w:rFonts w:ascii="Times New Roman"/>
          <w:b w:val="false"/>
          <w:i w:val="false"/>
          <w:color w:val="000000"/>
          <w:sz w:val="28"/>
        </w:rPr>
        <w:t>
      2) осы бұйрықтың аумақтық органдардың интернет-ресурстарында орналастырылуын қамтамасыз етсін.</w:t>
      </w:r>
    </w:p>
    <w:bookmarkEnd w:id="28"/>
    <w:bookmarkStart w:name="z34" w:id="29"/>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29"/>
    <w:bookmarkStart w:name="z35" w:id="3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0"/>
              <w:ind w:left="0"/>
              <w:jc w:val="left"/>
            </w:pP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24 мамырдағы</w:t>
            </w:r>
            <w:r>
              <w:br/>
            </w:r>
            <w:r>
              <w:rPr>
                <w:rFonts w:ascii="Times New Roman"/>
                <w:b w:val="false"/>
                <w:i w:val="false"/>
                <w:color w:val="000000"/>
                <w:sz w:val="20"/>
              </w:rPr>
              <w:t>№ 197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47-1-қосымша</w:t>
            </w:r>
          </w:p>
        </w:tc>
      </w:tr>
    </w:tbl>
    <w:bookmarkStart w:name="z38" w:id="3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Алматы облысы бойынша Мемлекеттік кірістер департаментінің Алатау қаласы бойынша Мемлекеттік кірістер басқармасы туралы ереже</w:t>
      </w:r>
    </w:p>
    <w:bookmarkEnd w:id="31"/>
    <w:bookmarkStart w:name="z39" w:id="32"/>
    <w:p>
      <w:pPr>
        <w:spacing w:after="0"/>
        <w:ind w:left="0"/>
        <w:jc w:val="left"/>
      </w:pPr>
      <w:r>
        <w:rPr>
          <w:rFonts w:ascii="Times New Roman"/>
          <w:b/>
          <w:i w:val="false"/>
          <w:color w:val="000000"/>
        </w:rPr>
        <w:t xml:space="preserve"> 1-тарау. Жалпы ережелер</w:t>
      </w:r>
    </w:p>
    <w:bookmarkEnd w:id="32"/>
    <w:bookmarkStart w:name="z40" w:id="3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Алатау қаласы бойынша Мемлекеттік кірістер басқармасы (бұдан әрі – Басқарма) Қазақстан Республикасы Қаржы министрлігі Мемлекеттік кірістер комитетінің Алматы облысы бойынша Мемлекеттік кірістер департаментінің (бұдан әрі – Департамент) мемлекеттік басқару мен бақылау функцияларын:</w:t>
      </w:r>
    </w:p>
    <w:bookmarkEnd w:id="33"/>
    <w:bookmarkStart w:name="z41" w:id="34"/>
    <w:p>
      <w:pPr>
        <w:spacing w:after="0"/>
        <w:ind w:left="0"/>
        <w:jc w:val="both"/>
      </w:pPr>
      <w:r>
        <w:rPr>
          <w:rFonts w:ascii="Times New Roman"/>
          <w:b w:val="false"/>
          <w:i w:val="false"/>
          <w:color w:val="000000"/>
          <w:sz w:val="28"/>
        </w:rPr>
        <w:t>
      1) салықтық әкімшілендіру;</w:t>
      </w:r>
    </w:p>
    <w:bookmarkEnd w:id="34"/>
    <w:bookmarkStart w:name="z42" w:id="35"/>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35"/>
    <w:bookmarkStart w:name="z43" w:id="36"/>
    <w:p>
      <w:pPr>
        <w:spacing w:after="0"/>
        <w:ind w:left="0"/>
        <w:jc w:val="both"/>
      </w:pPr>
      <w:r>
        <w:rPr>
          <w:rFonts w:ascii="Times New Roman"/>
          <w:b w:val="false"/>
          <w:i w:val="false"/>
          <w:color w:val="000000"/>
          <w:sz w:val="28"/>
        </w:rPr>
        <w:t>
      3) мұнай өнімдерінің және биоотынның айналымы;</w:t>
      </w:r>
    </w:p>
    <w:bookmarkEnd w:id="36"/>
    <w:bookmarkStart w:name="z44" w:id="3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7"/>
    <w:bookmarkStart w:name="z45" w:id="38"/>
    <w:p>
      <w:pPr>
        <w:spacing w:after="0"/>
        <w:ind w:left="0"/>
        <w:jc w:val="both"/>
      </w:pPr>
      <w:r>
        <w:rPr>
          <w:rFonts w:ascii="Times New Roman"/>
          <w:b w:val="false"/>
          <w:i w:val="false"/>
          <w:color w:val="000000"/>
          <w:sz w:val="28"/>
        </w:rPr>
        <w:t>
      5) қолданыстағы заңнамамен Басқарма құзыретіне жатқызылған басқа да салаларда жүзеге асыруға уәкілетті аумақты органы болып табылады.</w:t>
      </w:r>
    </w:p>
    <w:bookmarkEnd w:id="38"/>
    <w:bookmarkStart w:name="z46" w:id="39"/>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39"/>
    <w:bookmarkStart w:name="z47" w:id="40"/>
    <w:p>
      <w:pPr>
        <w:spacing w:after="0"/>
        <w:ind w:left="0"/>
        <w:jc w:val="both"/>
      </w:pPr>
      <w:r>
        <w:rPr>
          <w:rFonts w:ascii="Times New Roman"/>
          <w:b w:val="false"/>
          <w:i w:val="false"/>
          <w:color w:val="000000"/>
          <w:sz w:val="28"/>
        </w:rPr>
        <w:t>
       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bookmarkEnd w:id="40"/>
    <w:bookmarkStart w:name="z48" w:id="41"/>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1"/>
    <w:bookmarkStart w:name="z49" w:id="42"/>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2"/>
    <w:bookmarkStart w:name="z50" w:id="4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43"/>
    <w:bookmarkStart w:name="z51" w:id="44"/>
    <w:p>
      <w:pPr>
        <w:spacing w:after="0"/>
        <w:ind w:left="0"/>
        <w:jc w:val="both"/>
      </w:pPr>
      <w:r>
        <w:rPr>
          <w:rFonts w:ascii="Times New Roman"/>
          <w:b w:val="false"/>
          <w:i w:val="false"/>
          <w:color w:val="000000"/>
          <w:sz w:val="28"/>
        </w:rPr>
        <w:t xml:space="preserve">
       7. Басқарманың штат санының құрылымы мен лимиті Қазақстан Республикасының заңнамасына сәйкес бекітіледі. </w:t>
      </w:r>
    </w:p>
    <w:bookmarkEnd w:id="44"/>
    <w:bookmarkStart w:name="z52" w:id="45"/>
    <w:p>
      <w:pPr>
        <w:spacing w:after="0"/>
        <w:ind w:left="0"/>
        <w:jc w:val="both"/>
      </w:pPr>
      <w:r>
        <w:rPr>
          <w:rFonts w:ascii="Times New Roman"/>
          <w:b w:val="false"/>
          <w:i w:val="false"/>
          <w:color w:val="000000"/>
          <w:sz w:val="28"/>
        </w:rPr>
        <w:t>
      8. Басқарманың орналасқан жері: пошта индексі: 040805, Қазақстан Республикасы, Алматы облысы, Заречный ауылы, 3 Б шағын ауданы.</w:t>
      </w:r>
    </w:p>
    <w:bookmarkEnd w:id="45"/>
    <w:bookmarkStart w:name="z53" w:id="46"/>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Алматы облысы бойынша Мемлекеттік кірістер департаментінің Алатау қаласы бойынша Мемлекеттік кірістер басқармасы" республикалық мемлекеттік мекемесi.</w:t>
      </w:r>
    </w:p>
    <w:bookmarkEnd w:id="46"/>
    <w:bookmarkStart w:name="z54" w:id="4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7"/>
    <w:bookmarkStart w:name="z55" w:id="48"/>
    <w:p>
      <w:pPr>
        <w:spacing w:after="0"/>
        <w:ind w:left="0"/>
        <w:jc w:val="both"/>
      </w:pPr>
      <w:r>
        <w:rPr>
          <w:rFonts w:ascii="Times New Roman"/>
          <w:b w:val="false"/>
          <w:i w:val="false"/>
          <w:color w:val="000000"/>
          <w:sz w:val="28"/>
        </w:rPr>
        <w:t xml:space="preserve">
      11. Басқарманың қызметiн қаржыландыру республикалық бюджеттен жүзеге асырылады. </w:t>
      </w:r>
    </w:p>
    <w:bookmarkEnd w:id="48"/>
    <w:bookmarkStart w:name="z56" w:id="49"/>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9"/>
    <w:bookmarkStart w:name="z57" w:id="50"/>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0"/>
    <w:bookmarkStart w:name="z58" w:id="51"/>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51"/>
    <w:bookmarkStart w:name="z59" w:id="52"/>
    <w:p>
      <w:pPr>
        <w:spacing w:after="0"/>
        <w:ind w:left="0"/>
        <w:jc w:val="both"/>
      </w:pPr>
      <w:r>
        <w:rPr>
          <w:rFonts w:ascii="Times New Roman"/>
          <w:b w:val="false"/>
          <w:i w:val="false"/>
          <w:color w:val="000000"/>
          <w:sz w:val="28"/>
        </w:rPr>
        <w:t>
      13. Міндеттері:</w:t>
      </w:r>
    </w:p>
    <w:bookmarkEnd w:id="52"/>
    <w:bookmarkStart w:name="z60" w:id="53"/>
    <w:p>
      <w:pPr>
        <w:spacing w:after="0"/>
        <w:ind w:left="0"/>
        <w:jc w:val="both"/>
      </w:pPr>
      <w:r>
        <w:rPr>
          <w:rFonts w:ascii="Times New Roman"/>
          <w:b w:val="false"/>
          <w:i w:val="false"/>
          <w:color w:val="000000"/>
          <w:sz w:val="28"/>
        </w:rPr>
        <w:t>
      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bookmarkEnd w:id="53"/>
    <w:bookmarkStart w:name="z61" w:id="54"/>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bookmarkEnd w:id="54"/>
    <w:bookmarkStart w:name="z62" w:id="55"/>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аударудың толықтығы мен уақытылылығын қамтамасыз ету;</w:t>
      </w:r>
    </w:p>
    <w:bookmarkEnd w:id="55"/>
    <w:bookmarkStart w:name="z63" w:id="56"/>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56"/>
    <w:bookmarkStart w:name="z64" w:id="57"/>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bookmarkEnd w:id="57"/>
    <w:bookmarkStart w:name="z65" w:id="58"/>
    <w:p>
      <w:pPr>
        <w:spacing w:after="0"/>
        <w:ind w:left="0"/>
        <w:jc w:val="both"/>
      </w:pPr>
      <w:r>
        <w:rPr>
          <w:rFonts w:ascii="Times New Roman"/>
          <w:b w:val="false"/>
          <w:i w:val="false"/>
          <w:color w:val="000000"/>
          <w:sz w:val="28"/>
        </w:rPr>
        <w:t>
      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bookmarkEnd w:id="58"/>
    <w:bookmarkStart w:name="z66" w:id="59"/>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59"/>
    <w:bookmarkStart w:name="z67" w:id="60"/>
    <w:p>
      <w:pPr>
        <w:spacing w:after="0"/>
        <w:ind w:left="0"/>
        <w:jc w:val="both"/>
      </w:pPr>
      <w:r>
        <w:rPr>
          <w:rFonts w:ascii="Times New Roman"/>
          <w:b w:val="false"/>
          <w:i w:val="false"/>
          <w:color w:val="000000"/>
          <w:sz w:val="28"/>
        </w:rPr>
        <w:t>
      14. Басқарманың құқықтары мен міндеттемелері:</w:t>
      </w:r>
    </w:p>
    <w:bookmarkEnd w:id="60"/>
    <w:bookmarkStart w:name="z68" w:id="61"/>
    <w:p>
      <w:pPr>
        <w:spacing w:after="0"/>
        <w:ind w:left="0"/>
        <w:jc w:val="both"/>
      </w:pPr>
      <w:r>
        <w:rPr>
          <w:rFonts w:ascii="Times New Roman"/>
          <w:b w:val="false"/>
          <w:i w:val="false"/>
          <w:color w:val="000000"/>
          <w:sz w:val="28"/>
        </w:rPr>
        <w:t>
      1) құқықтары:</w:t>
      </w:r>
    </w:p>
    <w:bookmarkEnd w:id="61"/>
    <w:bookmarkStart w:name="z69" w:id="62"/>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bookmarkEnd w:id="62"/>
    <w:bookmarkStart w:name="z70" w:id="63"/>
    <w:p>
      <w:pPr>
        <w:spacing w:after="0"/>
        <w:ind w:left="0"/>
        <w:jc w:val="both"/>
      </w:pPr>
      <w:r>
        <w:rPr>
          <w:rFonts w:ascii="Times New Roman"/>
          <w:b w:val="false"/>
          <w:i w:val="false"/>
          <w:color w:val="000000"/>
          <w:sz w:val="28"/>
        </w:rPr>
        <w:t>
       салық төлеушіден (салық агентінен):</w:t>
      </w:r>
    </w:p>
    <w:bookmarkEnd w:id="63"/>
    <w:bookmarkStart w:name="z71" w:id="64"/>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64"/>
    <w:bookmarkStart w:name="z72" w:id="65"/>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bookmarkEnd w:id="65"/>
    <w:bookmarkStart w:name="z73" w:id="66"/>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bookmarkEnd w:id="66"/>
    <w:bookmarkStart w:name="z74" w:id="67"/>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bookmarkEnd w:id="67"/>
    <w:bookmarkStart w:name="z75" w:id="68"/>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bookmarkEnd w:id="68"/>
    <w:bookmarkStart w:name="z76" w:id="69"/>
    <w:p>
      <w:pPr>
        <w:spacing w:after="0"/>
        <w:ind w:left="0"/>
        <w:jc w:val="both"/>
      </w:pPr>
      <w:r>
        <w:rPr>
          <w:rFonts w:ascii="Times New Roman"/>
          <w:b w:val="false"/>
          <w:i w:val="false"/>
          <w:color w:val="000000"/>
          <w:sz w:val="28"/>
        </w:rPr>
        <w:t>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69"/>
    <w:bookmarkStart w:name="z77" w:id="70"/>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70"/>
    <w:bookmarkStart w:name="z78" w:id="71"/>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bookmarkEnd w:id="71"/>
    <w:bookmarkStart w:name="z79" w:id="72"/>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72"/>
    <w:bookmarkStart w:name="z80" w:id="73"/>
    <w:p>
      <w:pPr>
        <w:spacing w:after="0"/>
        <w:ind w:left="0"/>
        <w:jc w:val="both"/>
      </w:pPr>
      <w:r>
        <w:rPr>
          <w:rFonts w:ascii="Times New Roman"/>
          <w:b w:val="false"/>
          <w:i w:val="false"/>
          <w:color w:val="000000"/>
          <w:sz w:val="28"/>
        </w:rPr>
        <w:t>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73"/>
    <w:bookmarkStart w:name="z81" w:id="74"/>
    <w:p>
      <w:pPr>
        <w:spacing w:after="0"/>
        <w:ind w:left="0"/>
        <w:jc w:val="both"/>
      </w:pPr>
      <w:r>
        <w:rPr>
          <w:rFonts w:ascii="Times New Roman"/>
          <w:b w:val="false"/>
          <w:i w:val="false"/>
          <w:color w:val="000000"/>
          <w:sz w:val="28"/>
        </w:rPr>
        <w:t>
      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bookmarkEnd w:id="74"/>
    <w:bookmarkStart w:name="z82" w:id="75"/>
    <w:p>
      <w:pPr>
        <w:spacing w:after="0"/>
        <w:ind w:left="0"/>
        <w:jc w:val="both"/>
      </w:pPr>
      <w:r>
        <w:rPr>
          <w:rFonts w:ascii="Times New Roman"/>
          <w:b w:val="false"/>
          <w:i w:val="false"/>
          <w:color w:val="000000"/>
          <w:sz w:val="28"/>
        </w:rPr>
        <w:t>
       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bookmarkEnd w:id="75"/>
    <w:bookmarkStart w:name="z83" w:id="76"/>
    <w:p>
      <w:pPr>
        <w:spacing w:after="0"/>
        <w:ind w:left="0"/>
        <w:jc w:val="both"/>
      </w:pPr>
      <w:r>
        <w:rPr>
          <w:rFonts w:ascii="Times New Roman"/>
          <w:b w:val="false"/>
          <w:i w:val="false"/>
          <w:color w:val="000000"/>
          <w:sz w:val="28"/>
        </w:rPr>
        <w:t>
       Басқарманың құзыретіне кіретін мәселелер бойынша қолданыстағы заңнаманы пайдалану бойынша түсіндірмелер мен түсіндірулер беру;</w:t>
      </w:r>
    </w:p>
    <w:bookmarkEnd w:id="76"/>
    <w:bookmarkStart w:name="z84" w:id="77"/>
    <w:p>
      <w:pPr>
        <w:spacing w:after="0"/>
        <w:ind w:left="0"/>
        <w:jc w:val="both"/>
      </w:pPr>
      <w:r>
        <w:rPr>
          <w:rFonts w:ascii="Times New Roman"/>
          <w:b w:val="false"/>
          <w:i w:val="false"/>
          <w:color w:val="000000"/>
          <w:sz w:val="28"/>
        </w:rPr>
        <w:t>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77"/>
    <w:bookmarkStart w:name="z85" w:id="78"/>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78"/>
    <w:bookmarkStart w:name="z86" w:id="79"/>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79"/>
    <w:bookmarkStart w:name="z87" w:id="80"/>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кодексінде көзделген басқа шараларды қолдану;</w:t>
      </w:r>
    </w:p>
    <w:bookmarkEnd w:id="80"/>
    <w:bookmarkStart w:name="z88" w:id="81"/>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81"/>
    <w:bookmarkStart w:name="z89" w:id="82"/>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82"/>
    <w:bookmarkStart w:name="z90" w:id="83"/>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83"/>
    <w:bookmarkStart w:name="z91" w:id="84"/>
    <w:p>
      <w:pPr>
        <w:spacing w:after="0"/>
        <w:ind w:left="0"/>
        <w:jc w:val="both"/>
      </w:pPr>
      <w:r>
        <w:rPr>
          <w:rFonts w:ascii="Times New Roman"/>
          <w:b w:val="false"/>
          <w:i w:val="false"/>
          <w:color w:val="000000"/>
          <w:sz w:val="28"/>
        </w:rPr>
        <w:t>
      Басқарма қызметкерлеріне даярлауды, қайта даярлауды және біліктілігін арттыруды жүзеге асыру;</w:t>
      </w:r>
    </w:p>
    <w:bookmarkEnd w:id="84"/>
    <w:bookmarkStart w:name="z92" w:id="85"/>
    <w:p>
      <w:pPr>
        <w:spacing w:after="0"/>
        <w:ind w:left="0"/>
        <w:jc w:val="both"/>
      </w:pPr>
      <w:r>
        <w:rPr>
          <w:rFonts w:ascii="Times New Roman"/>
          <w:b w:val="false"/>
          <w:i w:val="false"/>
          <w:color w:val="000000"/>
          <w:sz w:val="28"/>
        </w:rPr>
        <w:t>
      Қазақстан Республикасының заңнамасына сәйкес Басқарма құқықтары мен мүдделерін қорғау мақсатында сотқа жүгіну, талап арыздар беру;</w:t>
      </w:r>
    </w:p>
    <w:bookmarkEnd w:id="85"/>
    <w:bookmarkStart w:name="z93" w:id="8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86"/>
    <w:bookmarkStart w:name="z94" w:id="87"/>
    <w:p>
      <w:pPr>
        <w:spacing w:after="0"/>
        <w:ind w:left="0"/>
        <w:jc w:val="both"/>
      </w:pPr>
      <w:r>
        <w:rPr>
          <w:rFonts w:ascii="Times New Roman"/>
          <w:b w:val="false"/>
          <w:i w:val="false"/>
          <w:color w:val="000000"/>
          <w:sz w:val="28"/>
        </w:rPr>
        <w:t>
      2) міндеттері:</w:t>
      </w:r>
    </w:p>
    <w:bookmarkEnd w:id="87"/>
    <w:bookmarkStart w:name="z95" w:id="88"/>
    <w:p>
      <w:pPr>
        <w:spacing w:after="0"/>
        <w:ind w:left="0"/>
        <w:jc w:val="both"/>
      </w:pPr>
      <w:r>
        <w:rPr>
          <w:rFonts w:ascii="Times New Roman"/>
          <w:b w:val="false"/>
          <w:i w:val="false"/>
          <w:color w:val="000000"/>
          <w:sz w:val="28"/>
        </w:rPr>
        <w:t>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88"/>
    <w:bookmarkStart w:name="z96" w:id="89"/>
    <w:p>
      <w:pPr>
        <w:spacing w:after="0"/>
        <w:ind w:left="0"/>
        <w:jc w:val="both"/>
      </w:pPr>
      <w:r>
        <w:rPr>
          <w:rFonts w:ascii="Times New Roman"/>
          <w:b w:val="false"/>
          <w:i w:val="false"/>
          <w:color w:val="000000"/>
          <w:sz w:val="28"/>
        </w:rPr>
        <w:t>
      өз құзыреті шегінде салықтық міндеттеменің туындауы, орындалуы және тоқтатылуы жөнінде түсіндірмелерді жүзеге асыру және түсіндірулер беру;</w:t>
      </w:r>
    </w:p>
    <w:bookmarkEnd w:id="89"/>
    <w:bookmarkStart w:name="z97" w:id="90"/>
    <w:p>
      <w:pPr>
        <w:spacing w:after="0"/>
        <w:ind w:left="0"/>
        <w:jc w:val="both"/>
      </w:pPr>
      <w:r>
        <w:rPr>
          <w:rFonts w:ascii="Times New Roman"/>
          <w:b w:val="false"/>
          <w:i w:val="false"/>
          <w:color w:val="000000"/>
          <w:sz w:val="28"/>
        </w:rPr>
        <w:t>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bookmarkEnd w:id="90"/>
    <w:bookmarkStart w:name="z98" w:id="91"/>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bookmarkEnd w:id="91"/>
    <w:bookmarkStart w:name="z99" w:id="92"/>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айқындалған тәртіппен және жағдайларда уәкілетті органның интернет-ресурсында:</w:t>
      </w:r>
    </w:p>
    <w:bookmarkEnd w:id="92"/>
    <w:bookmarkStart w:name="z100" w:id="93"/>
    <w:p>
      <w:pPr>
        <w:spacing w:after="0"/>
        <w:ind w:left="0"/>
        <w:jc w:val="both"/>
      </w:pPr>
      <w:r>
        <w:rPr>
          <w:rFonts w:ascii="Times New Roman"/>
          <w:b w:val="false"/>
          <w:i w:val="false"/>
          <w:color w:val="000000"/>
          <w:sz w:val="28"/>
        </w:rPr>
        <w:t>
       салықтық берешегі бар;</w:t>
      </w:r>
    </w:p>
    <w:bookmarkEnd w:id="93"/>
    <w:bookmarkStart w:name="z101" w:id="94"/>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94"/>
    <w:bookmarkStart w:name="z102" w:id="95"/>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bookmarkEnd w:id="95"/>
    <w:bookmarkStart w:name="z103" w:id="96"/>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bookmarkEnd w:id="96"/>
    <w:bookmarkStart w:name="z104" w:id="97"/>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97"/>
    <w:bookmarkStart w:name="z105" w:id="98"/>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98"/>
    <w:bookmarkStart w:name="z106" w:id="99"/>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bookmarkEnd w:id="99"/>
    <w:bookmarkStart w:name="z107" w:id="100"/>
    <w:p>
      <w:pPr>
        <w:spacing w:after="0"/>
        <w:ind w:left="0"/>
        <w:jc w:val="both"/>
      </w:pPr>
      <w:r>
        <w:rPr>
          <w:rFonts w:ascii="Times New Roman"/>
          <w:b w:val="false"/>
          <w:i w:val="false"/>
          <w:color w:val="000000"/>
          <w:sz w:val="28"/>
        </w:rPr>
        <w:t>
       салық төлеушінің (салық агентінің) салықтық өтініші бойынша Салық кодексінде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100"/>
    <w:bookmarkStart w:name="z108" w:id="101"/>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101"/>
    <w:bookmarkStart w:name="z109" w:id="102"/>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102"/>
    <w:bookmarkStart w:name="z110" w:id="103"/>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103"/>
    <w:bookmarkStart w:name="z111" w:id="104"/>
    <w:p>
      <w:pPr>
        <w:spacing w:after="0"/>
        <w:ind w:left="0"/>
        <w:jc w:val="both"/>
      </w:pPr>
      <w:r>
        <w:rPr>
          <w:rFonts w:ascii="Times New Roman"/>
          <w:b w:val="false"/>
          <w:i w:val="false"/>
          <w:color w:val="000000"/>
          <w:sz w:val="28"/>
        </w:rPr>
        <w:t>
       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bookmarkEnd w:id="104"/>
    <w:bookmarkStart w:name="z112" w:id="105"/>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105"/>
    <w:bookmarkStart w:name="z113" w:id="106"/>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106"/>
    <w:bookmarkStart w:name="z114" w:id="107"/>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107"/>
    <w:bookmarkStart w:name="z115" w:id="108"/>
    <w:p>
      <w:pPr>
        <w:spacing w:after="0"/>
        <w:ind w:left="0"/>
        <w:jc w:val="both"/>
      </w:pPr>
      <w:r>
        <w:rPr>
          <w:rFonts w:ascii="Times New Roman"/>
          <w:b w:val="false"/>
          <w:i w:val="false"/>
          <w:color w:val="000000"/>
          <w:sz w:val="28"/>
        </w:rPr>
        <w:t>
       салық төлеушілердің (салық агенттерінің) құқықтарын сақтау;</w:t>
      </w:r>
    </w:p>
    <w:bookmarkEnd w:id="108"/>
    <w:bookmarkStart w:name="z116" w:id="109"/>
    <w:p>
      <w:pPr>
        <w:spacing w:after="0"/>
        <w:ind w:left="0"/>
        <w:jc w:val="both"/>
      </w:pPr>
      <w:r>
        <w:rPr>
          <w:rFonts w:ascii="Times New Roman"/>
          <w:b w:val="false"/>
          <w:i w:val="false"/>
          <w:color w:val="000000"/>
          <w:sz w:val="28"/>
        </w:rPr>
        <w:t>
       мемлекет мүдделерін қорғау;</w:t>
      </w:r>
    </w:p>
    <w:bookmarkEnd w:id="109"/>
    <w:bookmarkStart w:name="z117" w:id="110"/>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bookmarkEnd w:id="110"/>
    <w:bookmarkStart w:name="z118" w:id="11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11"/>
    <w:bookmarkStart w:name="z119" w:id="112"/>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112"/>
    <w:bookmarkStart w:name="z120" w:id="11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13"/>
    <w:bookmarkStart w:name="z121" w:id="114"/>
    <w:p>
      <w:pPr>
        <w:spacing w:after="0"/>
        <w:ind w:left="0"/>
        <w:jc w:val="both"/>
      </w:pPr>
      <w:r>
        <w:rPr>
          <w:rFonts w:ascii="Times New Roman"/>
          <w:b w:val="false"/>
          <w:i w:val="false"/>
          <w:color w:val="000000"/>
          <w:sz w:val="28"/>
        </w:rPr>
        <w:t>
      15. Функциялары:</w:t>
      </w:r>
    </w:p>
    <w:bookmarkEnd w:id="114"/>
    <w:bookmarkStart w:name="z122" w:id="115"/>
    <w:p>
      <w:pPr>
        <w:spacing w:after="0"/>
        <w:ind w:left="0"/>
        <w:jc w:val="both"/>
      </w:pPr>
      <w:r>
        <w:rPr>
          <w:rFonts w:ascii="Times New Roman"/>
          <w:b w:val="false"/>
          <w:i w:val="false"/>
          <w:color w:val="000000"/>
          <w:sz w:val="28"/>
        </w:rPr>
        <w:t>
      1) салықтық бақылауды жүзеге асыру;</w:t>
      </w:r>
    </w:p>
    <w:bookmarkEnd w:id="115"/>
    <w:bookmarkStart w:name="z123" w:id="116"/>
    <w:p>
      <w:pPr>
        <w:spacing w:after="0"/>
        <w:ind w:left="0"/>
        <w:jc w:val="both"/>
      </w:pPr>
      <w:r>
        <w:rPr>
          <w:rFonts w:ascii="Times New Roman"/>
          <w:b w:val="false"/>
          <w:i w:val="false"/>
          <w:color w:val="000000"/>
          <w:sz w:val="28"/>
        </w:rPr>
        <w:t>
      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116"/>
    <w:bookmarkStart w:name="z124" w:id="117"/>
    <w:p>
      <w:pPr>
        <w:spacing w:after="0"/>
        <w:ind w:left="0"/>
        <w:jc w:val="both"/>
      </w:pPr>
      <w:r>
        <w:rPr>
          <w:rFonts w:ascii="Times New Roman"/>
          <w:b w:val="false"/>
          <w:i w:val="false"/>
          <w:color w:val="000000"/>
          <w:sz w:val="28"/>
        </w:rPr>
        <w:t>
      3) Қазақстан Республикасының заңнамасында көзделген тәртіпте жоспардан тыс салықтық тексерулерді жүзеге асыру;</w:t>
      </w:r>
    </w:p>
    <w:bookmarkEnd w:id="117"/>
    <w:bookmarkStart w:name="z125" w:id="118"/>
    <w:p>
      <w:pPr>
        <w:spacing w:after="0"/>
        <w:ind w:left="0"/>
        <w:jc w:val="both"/>
      </w:pPr>
      <w:r>
        <w:rPr>
          <w:rFonts w:ascii="Times New Roman"/>
          <w:b w:val="false"/>
          <w:i w:val="false"/>
          <w:color w:val="000000"/>
          <w:sz w:val="28"/>
        </w:rPr>
        <w:t>
      4) салық төлеушілердің мемлекеттік деректер базасын қалыптастыру;</w:t>
      </w:r>
    </w:p>
    <w:bookmarkEnd w:id="118"/>
    <w:bookmarkStart w:name="z126" w:id="119"/>
    <w:p>
      <w:pPr>
        <w:spacing w:after="0"/>
        <w:ind w:left="0"/>
        <w:jc w:val="both"/>
      </w:pPr>
      <w:r>
        <w:rPr>
          <w:rFonts w:ascii="Times New Roman"/>
          <w:b w:val="false"/>
          <w:i w:val="false"/>
          <w:color w:val="000000"/>
          <w:sz w:val="28"/>
        </w:rPr>
        <w:t>
      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bookmarkEnd w:id="119"/>
    <w:bookmarkStart w:name="z127" w:id="120"/>
    <w:p>
      <w:pPr>
        <w:spacing w:after="0"/>
        <w:ind w:left="0"/>
        <w:jc w:val="both"/>
      </w:pPr>
      <w:r>
        <w:rPr>
          <w:rFonts w:ascii="Times New Roman"/>
          <w:b w:val="false"/>
          <w:i w:val="false"/>
          <w:color w:val="000000"/>
          <w:sz w:val="28"/>
        </w:rPr>
        <w:t>
      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bookmarkEnd w:id="120"/>
    <w:bookmarkStart w:name="z128" w:id="121"/>
    <w:p>
      <w:pPr>
        <w:spacing w:after="0"/>
        <w:ind w:left="0"/>
        <w:jc w:val="both"/>
      </w:pPr>
      <w:r>
        <w:rPr>
          <w:rFonts w:ascii="Times New Roman"/>
          <w:b w:val="false"/>
          <w:i w:val="false"/>
          <w:color w:val="000000"/>
          <w:sz w:val="28"/>
        </w:rPr>
        <w:t>
      7) Қазақстан Республикасының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121"/>
    <w:bookmarkStart w:name="z129" w:id="122"/>
    <w:p>
      <w:pPr>
        <w:spacing w:after="0"/>
        <w:ind w:left="0"/>
        <w:jc w:val="both"/>
      </w:pPr>
      <w:r>
        <w:rPr>
          <w:rFonts w:ascii="Times New Roman"/>
          <w:b w:val="false"/>
          <w:i w:val="false"/>
          <w:color w:val="000000"/>
          <w:sz w:val="28"/>
        </w:rPr>
        <w:t>
      8)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122"/>
    <w:bookmarkStart w:name="z130" w:id="123"/>
    <w:p>
      <w:pPr>
        <w:spacing w:after="0"/>
        <w:ind w:left="0"/>
        <w:jc w:val="both"/>
      </w:pPr>
      <w:r>
        <w:rPr>
          <w:rFonts w:ascii="Times New Roman"/>
          <w:b w:val="false"/>
          <w:i w:val="false"/>
          <w:color w:val="000000"/>
          <w:sz w:val="28"/>
        </w:rPr>
        <w:t>
       9) салық заңнамасының сақталуына бақылауды жүзеге асыру бойынша орталық және жергілікті мемлекеттік органдармен өзара іс-қимыл жасау;</w:t>
      </w:r>
    </w:p>
    <w:bookmarkEnd w:id="123"/>
    <w:bookmarkStart w:name="z131" w:id="124"/>
    <w:p>
      <w:pPr>
        <w:spacing w:after="0"/>
        <w:ind w:left="0"/>
        <w:jc w:val="both"/>
      </w:pPr>
      <w:r>
        <w:rPr>
          <w:rFonts w:ascii="Times New Roman"/>
          <w:b w:val="false"/>
          <w:i w:val="false"/>
          <w:color w:val="000000"/>
          <w:sz w:val="28"/>
        </w:rPr>
        <w:t>
       10) салықтық және кедендік әкімшілендіруді жаңғыртуға және бизнес-процесін ре-инжинирингтеуге қатысу;</w:t>
      </w:r>
    </w:p>
    <w:bookmarkEnd w:id="124"/>
    <w:bookmarkStart w:name="z132" w:id="125"/>
    <w:p>
      <w:pPr>
        <w:spacing w:after="0"/>
        <w:ind w:left="0"/>
        <w:jc w:val="both"/>
      </w:pPr>
      <w:r>
        <w:rPr>
          <w:rFonts w:ascii="Times New Roman"/>
          <w:b w:val="false"/>
          <w:i w:val="false"/>
          <w:color w:val="000000"/>
          <w:sz w:val="28"/>
        </w:rPr>
        <w:t>
      11) салықтық әкімшілендіруді жүзеге асыру;</w:t>
      </w:r>
    </w:p>
    <w:bookmarkEnd w:id="125"/>
    <w:bookmarkStart w:name="z133" w:id="126"/>
    <w:p>
      <w:pPr>
        <w:spacing w:after="0"/>
        <w:ind w:left="0"/>
        <w:jc w:val="both"/>
      </w:pPr>
      <w:r>
        <w:rPr>
          <w:rFonts w:ascii="Times New Roman"/>
          <w:b w:val="false"/>
          <w:i w:val="false"/>
          <w:color w:val="000000"/>
          <w:sz w:val="28"/>
        </w:rPr>
        <w:t>
      12) Қазақстан Республикасының заңнамасымен осы органның іс жүргізуіне жатқызылған әкімшілік құқық бұзушылықтарды анықтау және қарау;</w:t>
      </w:r>
    </w:p>
    <w:bookmarkEnd w:id="126"/>
    <w:bookmarkStart w:name="z134" w:id="127"/>
    <w:p>
      <w:pPr>
        <w:spacing w:after="0"/>
        <w:ind w:left="0"/>
        <w:jc w:val="both"/>
      </w:pPr>
      <w:r>
        <w:rPr>
          <w:rFonts w:ascii="Times New Roman"/>
          <w:b w:val="false"/>
          <w:i w:val="false"/>
          <w:color w:val="000000"/>
          <w:sz w:val="28"/>
        </w:rPr>
        <w:t>
       13) өз құзыреті шегінде салық міндеттемесінің туындауы, орындалуы және тоқтатылуы жөнінде түсіндіруді жүзеге асыру және түсіндірмелер беру;</w:t>
      </w:r>
    </w:p>
    <w:bookmarkEnd w:id="127"/>
    <w:bookmarkStart w:name="z135" w:id="128"/>
    <w:p>
      <w:pPr>
        <w:spacing w:after="0"/>
        <w:ind w:left="0"/>
        <w:jc w:val="both"/>
      </w:pPr>
      <w:r>
        <w:rPr>
          <w:rFonts w:ascii="Times New Roman"/>
          <w:b w:val="false"/>
          <w:i w:val="false"/>
          <w:color w:val="000000"/>
          <w:sz w:val="28"/>
        </w:rPr>
        <w:t>
      14) тәуекелдерді басқару жүйесін пайдалану;</w:t>
      </w:r>
    </w:p>
    <w:bookmarkEnd w:id="128"/>
    <w:bookmarkStart w:name="z136" w:id="129"/>
    <w:p>
      <w:pPr>
        <w:spacing w:after="0"/>
        <w:ind w:left="0"/>
        <w:jc w:val="both"/>
      </w:pPr>
      <w:r>
        <w:rPr>
          <w:rFonts w:ascii="Times New Roman"/>
          <w:b w:val="false"/>
          <w:i w:val="false"/>
          <w:color w:val="000000"/>
          <w:sz w:val="28"/>
        </w:rPr>
        <w:t>
      15) бюджетке салықтардың өндірудің толықтығын және аудару уақтылығын қамтамасыз ету;</w:t>
      </w:r>
    </w:p>
    <w:bookmarkEnd w:id="129"/>
    <w:bookmarkStart w:name="z137" w:id="130"/>
    <w:p>
      <w:pPr>
        <w:spacing w:after="0"/>
        <w:ind w:left="0"/>
        <w:jc w:val="both"/>
      </w:pPr>
      <w:r>
        <w:rPr>
          <w:rFonts w:ascii="Times New Roman"/>
          <w:b w:val="false"/>
          <w:i w:val="false"/>
          <w:color w:val="000000"/>
          <w:sz w:val="28"/>
        </w:rPr>
        <w:t>
      16) құзыреті шегінде тауарларды таңбалауды және қадағалуды жүзеге асыру;</w:t>
      </w:r>
    </w:p>
    <w:bookmarkEnd w:id="130"/>
    <w:bookmarkStart w:name="z138" w:id="131"/>
    <w:p>
      <w:pPr>
        <w:spacing w:after="0"/>
        <w:ind w:left="0"/>
        <w:jc w:val="both"/>
      </w:pPr>
      <w:r>
        <w:rPr>
          <w:rFonts w:ascii="Times New Roman"/>
          <w:b w:val="false"/>
          <w:i w:val="false"/>
          <w:color w:val="000000"/>
          <w:sz w:val="28"/>
        </w:rPr>
        <w:t>
      17) өз құзыреті шегінде трансферттік баға белгілеу мәселелері бойынша ақпарат және түсіндірмелер беру;</w:t>
      </w:r>
    </w:p>
    <w:bookmarkEnd w:id="131"/>
    <w:bookmarkStart w:name="z139" w:id="132"/>
    <w:p>
      <w:pPr>
        <w:spacing w:after="0"/>
        <w:ind w:left="0"/>
        <w:jc w:val="both"/>
      </w:pPr>
      <w:r>
        <w:rPr>
          <w:rFonts w:ascii="Times New Roman"/>
          <w:b w:val="false"/>
          <w:i w:val="false"/>
          <w:color w:val="000000"/>
          <w:sz w:val="28"/>
        </w:rPr>
        <w:t>
      18) мемлекеттік қызмет көрсету тәртібін айқынайтын заңға тәуелді нормативтік құқықтық актілерге сәйкес мемлекеттік қызмет көрсету;</w:t>
      </w:r>
    </w:p>
    <w:bookmarkEnd w:id="132"/>
    <w:bookmarkStart w:name="z140" w:id="133"/>
    <w:p>
      <w:pPr>
        <w:spacing w:after="0"/>
        <w:ind w:left="0"/>
        <w:jc w:val="both"/>
      </w:pPr>
      <w:r>
        <w:rPr>
          <w:rFonts w:ascii="Times New Roman"/>
          <w:b w:val="false"/>
          <w:i w:val="false"/>
          <w:color w:val="000000"/>
          <w:sz w:val="28"/>
        </w:rPr>
        <w:t>
      19) мемлекеттік қызметтер көрсету сапасын арттыруды, оған қолжетімділікті қамтамасыз ету;</w:t>
      </w:r>
    </w:p>
    <w:bookmarkEnd w:id="133"/>
    <w:bookmarkStart w:name="z141" w:id="134"/>
    <w:p>
      <w:pPr>
        <w:spacing w:after="0"/>
        <w:ind w:left="0"/>
        <w:jc w:val="both"/>
      </w:pPr>
      <w:r>
        <w:rPr>
          <w:rFonts w:ascii="Times New Roman"/>
          <w:b w:val="false"/>
          <w:i w:val="false"/>
          <w:color w:val="000000"/>
          <w:sz w:val="28"/>
        </w:rPr>
        <w:t>
      20) көрсетілетін қызметті алушылардың мемлекеттік қызметтер көрсету тәртібі туралы қолжетімді нысанда хабардар болуын қамтамасыз ету;</w:t>
      </w:r>
    </w:p>
    <w:bookmarkEnd w:id="134"/>
    <w:bookmarkStart w:name="z142" w:id="135"/>
    <w:p>
      <w:pPr>
        <w:spacing w:after="0"/>
        <w:ind w:left="0"/>
        <w:jc w:val="both"/>
      </w:pPr>
      <w:r>
        <w:rPr>
          <w:rFonts w:ascii="Times New Roman"/>
          <w:b w:val="false"/>
          <w:i w:val="false"/>
          <w:color w:val="000000"/>
          <w:sz w:val="28"/>
        </w:rPr>
        <w:t>
      21) көрсетілетін қызметті алушылардың мемлекеттік қызметтер көрсету мәселелері бойынша өтініштерін қарау;</w:t>
      </w:r>
    </w:p>
    <w:bookmarkEnd w:id="135"/>
    <w:bookmarkStart w:name="z143" w:id="136"/>
    <w:p>
      <w:pPr>
        <w:spacing w:after="0"/>
        <w:ind w:left="0"/>
        <w:jc w:val="both"/>
      </w:pPr>
      <w:r>
        <w:rPr>
          <w:rFonts w:ascii="Times New Roman"/>
          <w:b w:val="false"/>
          <w:i w:val="false"/>
          <w:color w:val="000000"/>
          <w:sz w:val="28"/>
        </w:rPr>
        <w:t>
      22)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136"/>
    <w:bookmarkStart w:name="z144" w:id="137"/>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37"/>
    <w:bookmarkStart w:name="z145" w:id="138"/>
    <w:p>
      <w:pPr>
        <w:spacing w:after="0"/>
        <w:ind w:left="0"/>
        <w:jc w:val="both"/>
      </w:pPr>
      <w:r>
        <w:rPr>
          <w:rFonts w:ascii="Times New Roman"/>
          <w:b w:val="false"/>
          <w:i w:val="false"/>
          <w:color w:val="000000"/>
          <w:sz w:val="28"/>
        </w:rPr>
        <w:t>
      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138"/>
    <w:bookmarkStart w:name="z146" w:id="139"/>
    <w:p>
      <w:pPr>
        <w:spacing w:after="0"/>
        <w:ind w:left="0"/>
        <w:jc w:val="both"/>
      </w:pPr>
      <w:r>
        <w:rPr>
          <w:rFonts w:ascii="Times New Roman"/>
          <w:b w:val="false"/>
          <w:i w:val="false"/>
          <w:color w:val="000000"/>
          <w:sz w:val="28"/>
        </w:rPr>
        <w:t>
      25) мемлекеттік қызметтер көрсету тәртібі туралы ақпаратты Бірыңғай байланыс орталығына беру;</w:t>
      </w:r>
    </w:p>
    <w:bookmarkEnd w:id="139"/>
    <w:bookmarkStart w:name="z147" w:id="140"/>
    <w:p>
      <w:pPr>
        <w:spacing w:after="0"/>
        <w:ind w:left="0"/>
        <w:jc w:val="both"/>
      </w:pPr>
      <w:r>
        <w:rPr>
          <w:rFonts w:ascii="Times New Roman"/>
          <w:b w:val="false"/>
          <w:i w:val="false"/>
          <w:color w:val="000000"/>
          <w:sz w:val="28"/>
        </w:rPr>
        <w:t>
      26) Қазақстан Республикасының заңнамасына сәйкес мемлекеттік қызметтер көрсету сапасын ішкі бақылауды жүргізу;</w:t>
      </w:r>
    </w:p>
    <w:bookmarkEnd w:id="140"/>
    <w:bookmarkStart w:name="z148" w:id="141"/>
    <w:p>
      <w:pPr>
        <w:spacing w:after="0"/>
        <w:ind w:left="0"/>
        <w:jc w:val="both"/>
      </w:pPr>
      <w:r>
        <w:rPr>
          <w:rFonts w:ascii="Times New Roman"/>
          <w:b w:val="false"/>
          <w:i w:val="false"/>
          <w:color w:val="000000"/>
          <w:sz w:val="28"/>
        </w:rPr>
        <w:t>
      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41"/>
    <w:bookmarkStart w:name="z149" w:id="142"/>
    <w:p>
      <w:pPr>
        <w:spacing w:after="0"/>
        <w:ind w:left="0"/>
        <w:jc w:val="both"/>
      </w:pPr>
      <w:r>
        <w:rPr>
          <w:rFonts w:ascii="Times New Roman"/>
          <w:b w:val="false"/>
          <w:i w:val="false"/>
          <w:color w:val="000000"/>
          <w:sz w:val="28"/>
        </w:rPr>
        <w:t>
      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142"/>
    <w:bookmarkStart w:name="z150" w:id="143"/>
    <w:p>
      <w:pPr>
        <w:spacing w:after="0"/>
        <w:ind w:left="0"/>
        <w:jc w:val="both"/>
      </w:pPr>
      <w:r>
        <w:rPr>
          <w:rFonts w:ascii="Times New Roman"/>
          <w:b w:val="false"/>
          <w:i w:val="false"/>
          <w:color w:val="000000"/>
          <w:sz w:val="28"/>
        </w:rPr>
        <w:t>
      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bookmarkEnd w:id="143"/>
    <w:bookmarkStart w:name="z151" w:id="144"/>
    <w:p>
      <w:pPr>
        <w:spacing w:after="0"/>
        <w:ind w:left="0"/>
        <w:jc w:val="both"/>
      </w:pPr>
      <w:r>
        <w:rPr>
          <w:rFonts w:ascii="Times New Roman"/>
          <w:b w:val="false"/>
          <w:i w:val="false"/>
          <w:color w:val="000000"/>
          <w:sz w:val="28"/>
        </w:rPr>
        <w:t>
      30) алкоголь өнімдері мен темекі өнімдерін сату кезінде ең төменгі бағалардың сақталуына бақылауды жүзеге асыру;</w:t>
      </w:r>
    </w:p>
    <w:bookmarkEnd w:id="144"/>
    <w:bookmarkStart w:name="z152" w:id="145"/>
    <w:p>
      <w:pPr>
        <w:spacing w:after="0"/>
        <w:ind w:left="0"/>
        <w:jc w:val="both"/>
      </w:pPr>
      <w:r>
        <w:rPr>
          <w:rFonts w:ascii="Times New Roman"/>
          <w:b w:val="false"/>
          <w:i w:val="false"/>
          <w:color w:val="000000"/>
          <w:sz w:val="28"/>
        </w:rPr>
        <w:t>
      31) мұнай өнімдерінің айналымына камералдық бақылауды жүзеге асыру;</w:t>
      </w:r>
    </w:p>
    <w:bookmarkEnd w:id="145"/>
    <w:bookmarkStart w:name="z153" w:id="146"/>
    <w:p>
      <w:pPr>
        <w:spacing w:after="0"/>
        <w:ind w:left="0"/>
        <w:jc w:val="both"/>
      </w:pPr>
      <w:r>
        <w:rPr>
          <w:rFonts w:ascii="Times New Roman"/>
          <w:b w:val="false"/>
          <w:i w:val="false"/>
          <w:color w:val="000000"/>
          <w:sz w:val="28"/>
        </w:rPr>
        <w:t>
      32) өз құзыреті шегінде мұнай өнімдерінің айналымын мемлекеттік реттеу саласындағы мемлекеттік саясатты іске асыру;</w:t>
      </w:r>
    </w:p>
    <w:bookmarkEnd w:id="146"/>
    <w:bookmarkStart w:name="z154" w:id="147"/>
    <w:p>
      <w:pPr>
        <w:spacing w:after="0"/>
        <w:ind w:left="0"/>
        <w:jc w:val="both"/>
      </w:pPr>
      <w:r>
        <w:rPr>
          <w:rFonts w:ascii="Times New Roman"/>
          <w:b w:val="false"/>
          <w:i w:val="false"/>
          <w:color w:val="000000"/>
          <w:sz w:val="28"/>
        </w:rPr>
        <w:t>
      33) биоотын айналымына камералдық бақылауды жүзеге асыру;</w:t>
      </w:r>
    </w:p>
    <w:bookmarkEnd w:id="147"/>
    <w:bookmarkStart w:name="z155" w:id="148"/>
    <w:p>
      <w:pPr>
        <w:spacing w:after="0"/>
        <w:ind w:left="0"/>
        <w:jc w:val="both"/>
      </w:pPr>
      <w:r>
        <w:rPr>
          <w:rFonts w:ascii="Times New Roman"/>
          <w:b w:val="false"/>
          <w:i w:val="false"/>
          <w:color w:val="000000"/>
          <w:sz w:val="28"/>
        </w:rPr>
        <w:t>
      34) құзыреті шегінде заңнамада белгіленген тәртіппен жеке және заңды тұлғалардың өтiнiштерiн қарау;</w:t>
      </w:r>
    </w:p>
    <w:bookmarkEnd w:id="148"/>
    <w:bookmarkStart w:name="z156" w:id="149"/>
    <w:p>
      <w:pPr>
        <w:spacing w:after="0"/>
        <w:ind w:left="0"/>
        <w:jc w:val="both"/>
      </w:pPr>
      <w:r>
        <w:rPr>
          <w:rFonts w:ascii="Times New Roman"/>
          <w:b w:val="false"/>
          <w:i w:val="false"/>
          <w:color w:val="000000"/>
          <w:sz w:val="28"/>
        </w:rPr>
        <w:t>
      35)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149"/>
    <w:bookmarkStart w:name="z157" w:id="150"/>
    <w:p>
      <w:pPr>
        <w:spacing w:after="0"/>
        <w:ind w:left="0"/>
        <w:jc w:val="both"/>
      </w:pPr>
      <w:r>
        <w:rPr>
          <w:rFonts w:ascii="Times New Roman"/>
          <w:b w:val="false"/>
          <w:i w:val="false"/>
          <w:color w:val="000000"/>
          <w:sz w:val="28"/>
        </w:rPr>
        <w:t>
      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bookmarkEnd w:id="150"/>
    <w:bookmarkStart w:name="z158" w:id="151"/>
    <w:p>
      <w:pPr>
        <w:spacing w:after="0"/>
        <w:ind w:left="0"/>
        <w:jc w:val="both"/>
      </w:pPr>
      <w:r>
        <w:rPr>
          <w:rFonts w:ascii="Times New Roman"/>
          <w:b w:val="false"/>
          <w:i w:val="false"/>
          <w:color w:val="000000"/>
          <w:sz w:val="28"/>
        </w:rPr>
        <w:t xml:space="preserve">
      37)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бойынша шаралар қабылдау;</w:t>
      </w:r>
    </w:p>
    <w:bookmarkEnd w:id="151"/>
    <w:bookmarkStart w:name="z159" w:id="152"/>
    <w:p>
      <w:pPr>
        <w:spacing w:after="0"/>
        <w:ind w:left="0"/>
        <w:jc w:val="both"/>
      </w:pPr>
      <w:r>
        <w:rPr>
          <w:rFonts w:ascii="Times New Roman"/>
          <w:b w:val="false"/>
          <w:i w:val="false"/>
          <w:color w:val="000000"/>
          <w:sz w:val="28"/>
        </w:rPr>
        <w:t>
      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152"/>
    <w:bookmarkStart w:name="z160" w:id="15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3"/>
    <w:bookmarkStart w:name="z161" w:id="15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4"/>
    <w:bookmarkStart w:name="z162" w:id="15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5"/>
    <w:bookmarkStart w:name="z163" w:id="15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6"/>
    <w:bookmarkStart w:name="z164" w:id="15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7"/>
    <w:bookmarkStart w:name="z165" w:id="15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8"/>
    <w:bookmarkStart w:name="z166" w:id="15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9"/>
    <w:bookmarkStart w:name="z167" w:id="160"/>
    <w:p>
      <w:pPr>
        <w:spacing w:after="0"/>
        <w:ind w:left="0"/>
        <w:jc w:val="both"/>
      </w:pPr>
      <w:r>
        <w:rPr>
          <w:rFonts w:ascii="Times New Roman"/>
          <w:b w:val="false"/>
          <w:i w:val="false"/>
          <w:color w:val="000000"/>
          <w:sz w:val="28"/>
        </w:rPr>
        <w:t>
      38-5)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0"/>
    <w:bookmarkStart w:name="z168" w:id="161"/>
    <w:p>
      <w:pPr>
        <w:spacing w:after="0"/>
        <w:ind w:left="0"/>
        <w:jc w:val="both"/>
      </w:pPr>
      <w:r>
        <w:rPr>
          <w:rFonts w:ascii="Times New Roman"/>
          <w:b w:val="false"/>
          <w:i w:val="false"/>
          <w:color w:val="000000"/>
          <w:sz w:val="28"/>
        </w:rPr>
        <w:t>
      39) Қазақстан Республикасының заңнамасында көзделген өзге де функцияларды жүзеге асыру.</w:t>
      </w:r>
    </w:p>
    <w:bookmarkEnd w:id="161"/>
    <w:bookmarkStart w:name="z169" w:id="162"/>
    <w:p>
      <w:pPr>
        <w:spacing w:after="0"/>
        <w:ind w:left="0"/>
        <w:jc w:val="left"/>
      </w:pPr>
      <w:r>
        <w:rPr>
          <w:rFonts w:ascii="Times New Roman"/>
          <w:b/>
          <w:i w:val="false"/>
          <w:color w:val="000000"/>
        </w:rPr>
        <w:t xml:space="preserve"> 3-тарау. Басқарма басшысының оның қызметін ұйымдастыру кезіндегі мәртебесі мен өкілеттіктері</w:t>
      </w:r>
    </w:p>
    <w:bookmarkEnd w:id="162"/>
    <w:bookmarkStart w:name="z170" w:id="163"/>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163"/>
    <w:bookmarkStart w:name="z171" w:id="164"/>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164"/>
    <w:bookmarkStart w:name="z172" w:id="165"/>
    <w:p>
      <w:pPr>
        <w:spacing w:after="0"/>
        <w:ind w:left="0"/>
        <w:jc w:val="both"/>
      </w:pPr>
      <w:r>
        <w:rPr>
          <w:rFonts w:ascii="Times New Roman"/>
          <w:b w:val="false"/>
          <w:i w:val="false"/>
          <w:color w:val="000000"/>
          <w:sz w:val="28"/>
        </w:rPr>
        <w:t>
      18. Басқарма басшысының өкілеттіктері:</w:t>
      </w:r>
    </w:p>
    <w:bookmarkEnd w:id="165"/>
    <w:bookmarkStart w:name="z173" w:id="166"/>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166"/>
    <w:bookmarkStart w:name="z174" w:id="167"/>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167"/>
    <w:bookmarkStart w:name="z175" w:id="168"/>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bookmarkEnd w:id="168"/>
    <w:bookmarkStart w:name="z176" w:id="169"/>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169"/>
    <w:bookmarkStart w:name="z177" w:id="170"/>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170"/>
    <w:bookmarkStart w:name="z178" w:id="17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1"/>
    <w:bookmarkStart w:name="z179" w:id="172"/>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172"/>
    <w:bookmarkStart w:name="z180" w:id="173"/>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173"/>
    <w:bookmarkStart w:name="z181" w:id="174"/>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174"/>
    <w:bookmarkStart w:name="z182" w:id="175"/>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bookmarkEnd w:id="175"/>
    <w:bookmarkStart w:name="z183" w:id="17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76"/>
    <w:bookmarkStart w:name="z184" w:id="17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адам орындайды.</w:t>
      </w:r>
    </w:p>
    <w:bookmarkEnd w:id="177"/>
    <w:bookmarkStart w:name="z185" w:id="178"/>
    <w:p>
      <w:pPr>
        <w:spacing w:after="0"/>
        <w:ind w:left="0"/>
        <w:jc w:val="left"/>
      </w:pPr>
      <w:r>
        <w:rPr>
          <w:rFonts w:ascii="Times New Roman"/>
          <w:b/>
          <w:i w:val="false"/>
          <w:color w:val="000000"/>
        </w:rPr>
        <w:t xml:space="preserve"> 4-тарау. Басқарманың мүлкi</w:t>
      </w:r>
    </w:p>
    <w:bookmarkEnd w:id="178"/>
    <w:bookmarkStart w:name="z186" w:id="179"/>
    <w:p>
      <w:pPr>
        <w:spacing w:after="0"/>
        <w:ind w:left="0"/>
        <w:jc w:val="both"/>
      </w:pPr>
      <w:r>
        <w:rPr>
          <w:rFonts w:ascii="Times New Roman"/>
          <w:b w:val="false"/>
          <w:i w:val="false"/>
          <w:color w:val="000000"/>
          <w:sz w:val="28"/>
        </w:rPr>
        <w:t>
      19. Басқарманың заңнамамен көзделген жағдайларда жедел басқару құқығында оқшауланған мүлкi болады.</w:t>
      </w:r>
    </w:p>
    <w:bookmarkEnd w:id="179"/>
    <w:bookmarkStart w:name="z187" w:id="18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0"/>
    <w:bookmarkStart w:name="z188" w:id="18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81"/>
    <w:bookmarkStart w:name="z189" w:id="18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82"/>
    <w:bookmarkStart w:name="z190" w:id="183"/>
    <w:p>
      <w:pPr>
        <w:spacing w:after="0"/>
        <w:ind w:left="0"/>
        <w:jc w:val="left"/>
      </w:pPr>
      <w:r>
        <w:rPr>
          <w:rFonts w:ascii="Times New Roman"/>
          <w:b/>
          <w:i w:val="false"/>
          <w:color w:val="000000"/>
        </w:rPr>
        <w:t xml:space="preserve"> 5-тарау. Басқарманы қайта ұйымдастыру және тарату</w:t>
      </w:r>
    </w:p>
    <w:bookmarkEnd w:id="183"/>
    <w:bookmarkStart w:name="z191" w:id="18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24 мамырдағы</w:t>
            </w:r>
            <w:r>
              <w:br/>
            </w:r>
            <w:r>
              <w:rPr>
                <w:rFonts w:ascii="Times New Roman"/>
                <w:b w:val="false"/>
                <w:i w:val="false"/>
                <w:color w:val="000000"/>
                <w:sz w:val="20"/>
              </w:rPr>
              <w:t>№ 197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84-1-қосымша</w:t>
            </w:r>
          </w:p>
        </w:tc>
      </w:tr>
    </w:tbl>
    <w:bookmarkStart w:name="z193" w:id="18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 туралы ереже</w:t>
      </w:r>
    </w:p>
    <w:bookmarkEnd w:id="185"/>
    <w:bookmarkStart w:name="z194" w:id="186"/>
    <w:p>
      <w:pPr>
        <w:spacing w:after="0"/>
        <w:ind w:left="0"/>
        <w:jc w:val="left"/>
      </w:pPr>
      <w:r>
        <w:rPr>
          <w:rFonts w:ascii="Times New Roman"/>
          <w:b/>
          <w:i w:val="false"/>
          <w:color w:val="000000"/>
        </w:rPr>
        <w:t xml:space="preserve"> 1-тарау. Жалпы ережелер</w:t>
      </w:r>
    </w:p>
    <w:bookmarkEnd w:id="186"/>
    <w:bookmarkStart w:name="z195" w:id="187"/>
    <w:p>
      <w:pPr>
        <w:spacing w:after="0"/>
        <w:ind w:left="0"/>
        <w:jc w:val="both"/>
      </w:pPr>
      <w:r>
        <w:rPr>
          <w:rFonts w:ascii="Times New Roman"/>
          <w:b w:val="false"/>
          <w:i w:val="false"/>
          <w:color w:val="000000"/>
          <w:sz w:val="28"/>
        </w:rPr>
        <w:t xml:space="preserve">
      1. Қазақстан Республикасы Қаржы министрлiгiнiң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 (бұдан әрі – Басқарма) Қазақстан Республикасы Қаржы министрлігі Мемлекеттік кірістер комитетінің Шығыс Қазақстан облысы бойынша Мемлекеттік кірістер департаментінің (бұдан әрі – Департамент) мемлекеттік басқару мен бақылау функцияларын: </w:t>
      </w:r>
    </w:p>
    <w:bookmarkEnd w:id="187"/>
    <w:bookmarkStart w:name="z196" w:id="188"/>
    <w:p>
      <w:pPr>
        <w:spacing w:after="0"/>
        <w:ind w:left="0"/>
        <w:jc w:val="both"/>
      </w:pPr>
      <w:r>
        <w:rPr>
          <w:rFonts w:ascii="Times New Roman"/>
          <w:b w:val="false"/>
          <w:i w:val="false"/>
          <w:color w:val="000000"/>
          <w:sz w:val="28"/>
        </w:rPr>
        <w:t xml:space="preserve">
      1) салықтық әкімшілендіру; </w:t>
      </w:r>
    </w:p>
    <w:bookmarkEnd w:id="188"/>
    <w:bookmarkStart w:name="z197" w:id="189"/>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189"/>
    <w:bookmarkStart w:name="z198" w:id="190"/>
    <w:p>
      <w:pPr>
        <w:spacing w:after="0"/>
        <w:ind w:left="0"/>
        <w:jc w:val="both"/>
      </w:pPr>
      <w:r>
        <w:rPr>
          <w:rFonts w:ascii="Times New Roman"/>
          <w:b w:val="false"/>
          <w:i w:val="false"/>
          <w:color w:val="000000"/>
          <w:sz w:val="28"/>
        </w:rPr>
        <w:t>
      3) мұнай өнімдерінің және биоотынның айналымы;</w:t>
      </w:r>
    </w:p>
    <w:bookmarkEnd w:id="190"/>
    <w:bookmarkStart w:name="z199" w:id="19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1"/>
    <w:bookmarkStart w:name="z200" w:id="192"/>
    <w:p>
      <w:pPr>
        <w:spacing w:after="0"/>
        <w:ind w:left="0"/>
        <w:jc w:val="both"/>
      </w:pPr>
      <w:r>
        <w:rPr>
          <w:rFonts w:ascii="Times New Roman"/>
          <w:b w:val="false"/>
          <w:i w:val="false"/>
          <w:color w:val="000000"/>
          <w:sz w:val="28"/>
        </w:rPr>
        <w:t>
      5) қолданыстағы заңнамамен Басқарма құзыретіне жатқызылған басқа да салаларда жүзеге асыруға уәкілетті аумақты органы болып табылады.</w:t>
      </w:r>
    </w:p>
    <w:bookmarkEnd w:id="192"/>
    <w:bookmarkStart w:name="z201" w:id="193"/>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193"/>
    <w:bookmarkStart w:name="z202" w:id="194"/>
    <w:p>
      <w:pPr>
        <w:spacing w:after="0"/>
        <w:ind w:left="0"/>
        <w:jc w:val="both"/>
      </w:pPr>
      <w:r>
        <w:rPr>
          <w:rFonts w:ascii="Times New Roman"/>
          <w:b w:val="false"/>
          <w:i w:val="false"/>
          <w:color w:val="000000"/>
          <w:sz w:val="28"/>
        </w:rPr>
        <w:t>
      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bookmarkEnd w:id="194"/>
    <w:bookmarkStart w:name="z203" w:id="195"/>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195"/>
    <w:bookmarkStart w:name="z204" w:id="196"/>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6"/>
    <w:bookmarkStart w:name="z205" w:id="19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7"/>
    <w:bookmarkStart w:name="z206" w:id="198"/>
    <w:p>
      <w:pPr>
        <w:spacing w:after="0"/>
        <w:ind w:left="0"/>
        <w:jc w:val="both"/>
      </w:pPr>
      <w:r>
        <w:rPr>
          <w:rFonts w:ascii="Times New Roman"/>
          <w:b w:val="false"/>
          <w:i w:val="false"/>
          <w:color w:val="000000"/>
          <w:sz w:val="28"/>
        </w:rPr>
        <w:t xml:space="preserve">
      7. Басқарманың штат санының құрылымы мен лимиті Қазақстан Республикасының заңнамасына сәйкес бекітіледі. </w:t>
      </w:r>
    </w:p>
    <w:bookmarkEnd w:id="198"/>
    <w:bookmarkStart w:name="z207" w:id="199"/>
    <w:p>
      <w:pPr>
        <w:spacing w:after="0"/>
        <w:ind w:left="0"/>
        <w:jc w:val="both"/>
      </w:pPr>
      <w:r>
        <w:rPr>
          <w:rFonts w:ascii="Times New Roman"/>
          <w:b w:val="false"/>
          <w:i w:val="false"/>
          <w:color w:val="000000"/>
          <w:sz w:val="28"/>
        </w:rPr>
        <w:t>
      8. Басқарманың орналасқан жері: пошта индексі: 070900, Қазақстан Республикасы, Шығыс Қазақстан облысы, Үлкен Нарын ауданы, Үлкен Нарын ауылы, Амангелді көшесі, 61-үй.</w:t>
      </w:r>
    </w:p>
    <w:bookmarkEnd w:id="199"/>
    <w:bookmarkStart w:name="z208" w:id="200"/>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 республикалық мемлекеттік мекемесi.</w:t>
      </w:r>
    </w:p>
    <w:bookmarkEnd w:id="200"/>
    <w:bookmarkStart w:name="z209" w:id="20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1"/>
    <w:bookmarkStart w:name="z210" w:id="202"/>
    <w:p>
      <w:pPr>
        <w:spacing w:after="0"/>
        <w:ind w:left="0"/>
        <w:jc w:val="both"/>
      </w:pPr>
      <w:r>
        <w:rPr>
          <w:rFonts w:ascii="Times New Roman"/>
          <w:b w:val="false"/>
          <w:i w:val="false"/>
          <w:color w:val="000000"/>
          <w:sz w:val="28"/>
        </w:rPr>
        <w:t xml:space="preserve">
      11. Басқарманың қызметiн қаржыландыру республикалық бюджеттен жүзеге асырылады. </w:t>
      </w:r>
    </w:p>
    <w:bookmarkEnd w:id="202"/>
    <w:bookmarkStart w:name="z211" w:id="203"/>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203"/>
    <w:bookmarkStart w:name="z212" w:id="204"/>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204"/>
    <w:bookmarkStart w:name="z213" w:id="205"/>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205"/>
    <w:bookmarkStart w:name="z214" w:id="206"/>
    <w:p>
      <w:pPr>
        <w:spacing w:after="0"/>
        <w:ind w:left="0"/>
        <w:jc w:val="both"/>
      </w:pPr>
      <w:r>
        <w:rPr>
          <w:rFonts w:ascii="Times New Roman"/>
          <w:b w:val="false"/>
          <w:i w:val="false"/>
          <w:color w:val="000000"/>
          <w:sz w:val="28"/>
        </w:rPr>
        <w:t>
      13. Міндеттері:</w:t>
      </w:r>
    </w:p>
    <w:bookmarkEnd w:id="206"/>
    <w:bookmarkStart w:name="z215" w:id="207"/>
    <w:p>
      <w:pPr>
        <w:spacing w:after="0"/>
        <w:ind w:left="0"/>
        <w:jc w:val="both"/>
      </w:pPr>
      <w:r>
        <w:rPr>
          <w:rFonts w:ascii="Times New Roman"/>
          <w:b w:val="false"/>
          <w:i w:val="false"/>
          <w:color w:val="000000"/>
          <w:sz w:val="28"/>
        </w:rPr>
        <w:t>
      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bookmarkEnd w:id="207"/>
    <w:bookmarkStart w:name="z216" w:id="208"/>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bookmarkEnd w:id="208"/>
    <w:bookmarkStart w:name="z217" w:id="209"/>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аударудың толықтығы мен уақытылылығын қамтамасыз ету;</w:t>
      </w:r>
    </w:p>
    <w:bookmarkEnd w:id="209"/>
    <w:bookmarkStart w:name="z218" w:id="210"/>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210"/>
    <w:bookmarkStart w:name="z219" w:id="211"/>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bookmarkEnd w:id="211"/>
    <w:bookmarkStart w:name="z220" w:id="212"/>
    <w:p>
      <w:pPr>
        <w:spacing w:after="0"/>
        <w:ind w:left="0"/>
        <w:jc w:val="both"/>
      </w:pPr>
      <w:r>
        <w:rPr>
          <w:rFonts w:ascii="Times New Roman"/>
          <w:b w:val="false"/>
          <w:i w:val="false"/>
          <w:color w:val="000000"/>
          <w:sz w:val="28"/>
        </w:rPr>
        <w:t>
      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bookmarkEnd w:id="212"/>
    <w:bookmarkStart w:name="z221" w:id="213"/>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213"/>
    <w:bookmarkStart w:name="z222" w:id="214"/>
    <w:p>
      <w:pPr>
        <w:spacing w:after="0"/>
        <w:ind w:left="0"/>
        <w:jc w:val="both"/>
      </w:pPr>
      <w:r>
        <w:rPr>
          <w:rFonts w:ascii="Times New Roman"/>
          <w:b w:val="false"/>
          <w:i w:val="false"/>
          <w:color w:val="000000"/>
          <w:sz w:val="28"/>
        </w:rPr>
        <w:t>
      14. Басқарманың құқықтары мен міндеттемелері:</w:t>
      </w:r>
    </w:p>
    <w:bookmarkEnd w:id="214"/>
    <w:bookmarkStart w:name="z223" w:id="215"/>
    <w:p>
      <w:pPr>
        <w:spacing w:after="0"/>
        <w:ind w:left="0"/>
        <w:jc w:val="both"/>
      </w:pPr>
      <w:r>
        <w:rPr>
          <w:rFonts w:ascii="Times New Roman"/>
          <w:b w:val="false"/>
          <w:i w:val="false"/>
          <w:color w:val="000000"/>
          <w:sz w:val="28"/>
        </w:rPr>
        <w:t>
      1) құқықтары:</w:t>
      </w:r>
    </w:p>
    <w:bookmarkEnd w:id="215"/>
    <w:bookmarkStart w:name="z224" w:id="216"/>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bookmarkEnd w:id="216"/>
    <w:bookmarkStart w:name="z225" w:id="217"/>
    <w:p>
      <w:pPr>
        <w:spacing w:after="0"/>
        <w:ind w:left="0"/>
        <w:jc w:val="both"/>
      </w:pPr>
      <w:r>
        <w:rPr>
          <w:rFonts w:ascii="Times New Roman"/>
          <w:b w:val="false"/>
          <w:i w:val="false"/>
          <w:color w:val="000000"/>
          <w:sz w:val="28"/>
        </w:rPr>
        <w:t>
      салық төлеушіден (салық агентінен):</w:t>
      </w:r>
    </w:p>
    <w:bookmarkEnd w:id="217"/>
    <w:bookmarkStart w:name="z226" w:id="218"/>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218"/>
    <w:bookmarkStart w:name="z227" w:id="219"/>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bookmarkEnd w:id="219"/>
    <w:bookmarkStart w:name="z228" w:id="220"/>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bookmarkEnd w:id="220"/>
    <w:bookmarkStart w:name="z229" w:id="221"/>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bookmarkEnd w:id="221"/>
    <w:bookmarkStart w:name="z230" w:id="222"/>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bookmarkEnd w:id="222"/>
    <w:bookmarkStart w:name="z231" w:id="223"/>
    <w:p>
      <w:pPr>
        <w:spacing w:after="0"/>
        <w:ind w:left="0"/>
        <w:jc w:val="both"/>
      </w:pPr>
      <w:r>
        <w:rPr>
          <w:rFonts w:ascii="Times New Roman"/>
          <w:b w:val="false"/>
          <w:i w:val="false"/>
          <w:color w:val="000000"/>
          <w:sz w:val="28"/>
        </w:rPr>
        <w:t>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223"/>
    <w:bookmarkStart w:name="z232" w:id="224"/>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224"/>
    <w:bookmarkStart w:name="z233" w:id="225"/>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bookmarkEnd w:id="225"/>
    <w:bookmarkStart w:name="z234" w:id="226"/>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226"/>
    <w:bookmarkStart w:name="z235" w:id="227"/>
    <w:p>
      <w:pPr>
        <w:spacing w:after="0"/>
        <w:ind w:left="0"/>
        <w:jc w:val="both"/>
      </w:pPr>
      <w:r>
        <w:rPr>
          <w:rFonts w:ascii="Times New Roman"/>
          <w:b w:val="false"/>
          <w:i w:val="false"/>
          <w:color w:val="000000"/>
          <w:sz w:val="28"/>
        </w:rPr>
        <w:t>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227"/>
    <w:bookmarkStart w:name="z236" w:id="228"/>
    <w:p>
      <w:pPr>
        <w:spacing w:after="0"/>
        <w:ind w:left="0"/>
        <w:jc w:val="both"/>
      </w:pPr>
      <w:r>
        <w:rPr>
          <w:rFonts w:ascii="Times New Roman"/>
          <w:b w:val="false"/>
          <w:i w:val="false"/>
          <w:color w:val="000000"/>
          <w:sz w:val="28"/>
        </w:rPr>
        <w:t>
      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bookmarkEnd w:id="228"/>
    <w:bookmarkStart w:name="z237" w:id="229"/>
    <w:p>
      <w:pPr>
        <w:spacing w:after="0"/>
        <w:ind w:left="0"/>
        <w:jc w:val="both"/>
      </w:pPr>
      <w:r>
        <w:rPr>
          <w:rFonts w:ascii="Times New Roman"/>
          <w:b w:val="false"/>
          <w:i w:val="false"/>
          <w:color w:val="000000"/>
          <w:sz w:val="28"/>
        </w:rPr>
        <w:t>
      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bookmarkEnd w:id="229"/>
    <w:bookmarkStart w:name="z238" w:id="230"/>
    <w:p>
      <w:pPr>
        <w:spacing w:after="0"/>
        <w:ind w:left="0"/>
        <w:jc w:val="both"/>
      </w:pPr>
      <w:r>
        <w:rPr>
          <w:rFonts w:ascii="Times New Roman"/>
          <w:b w:val="false"/>
          <w:i w:val="false"/>
          <w:color w:val="000000"/>
          <w:sz w:val="28"/>
        </w:rPr>
        <w:t>
      Басқарманың құзыретіне кіретін мәселелер бойынша қолданыстағы заңнаманы пайдалану бойынша түсіндірмелер мен түсіндірулер беру;</w:t>
      </w:r>
    </w:p>
    <w:bookmarkEnd w:id="230"/>
    <w:bookmarkStart w:name="z239" w:id="231"/>
    <w:p>
      <w:pPr>
        <w:spacing w:after="0"/>
        <w:ind w:left="0"/>
        <w:jc w:val="both"/>
      </w:pPr>
      <w:r>
        <w:rPr>
          <w:rFonts w:ascii="Times New Roman"/>
          <w:b w:val="false"/>
          <w:i w:val="false"/>
          <w:color w:val="000000"/>
          <w:sz w:val="28"/>
        </w:rPr>
        <w:t>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231"/>
    <w:bookmarkStart w:name="z240" w:id="232"/>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232"/>
    <w:bookmarkStart w:name="z241" w:id="233"/>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233"/>
    <w:bookmarkStart w:name="z242" w:id="234"/>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кодексінде көзделген басқа шараларды қолдану;</w:t>
      </w:r>
    </w:p>
    <w:bookmarkEnd w:id="234"/>
    <w:bookmarkStart w:name="z243" w:id="235"/>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235"/>
    <w:bookmarkStart w:name="z244" w:id="236"/>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236"/>
    <w:bookmarkStart w:name="z245" w:id="237"/>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237"/>
    <w:bookmarkStart w:name="z246" w:id="238"/>
    <w:p>
      <w:pPr>
        <w:spacing w:after="0"/>
        <w:ind w:left="0"/>
        <w:jc w:val="both"/>
      </w:pPr>
      <w:r>
        <w:rPr>
          <w:rFonts w:ascii="Times New Roman"/>
          <w:b w:val="false"/>
          <w:i w:val="false"/>
          <w:color w:val="000000"/>
          <w:sz w:val="28"/>
        </w:rPr>
        <w:t>
      Басқарма қызметкерлеріне даярлауды, қайта даярлауды және біліктілігін арттыруды жүзеге асыру;</w:t>
      </w:r>
    </w:p>
    <w:bookmarkEnd w:id="238"/>
    <w:bookmarkStart w:name="z247" w:id="239"/>
    <w:p>
      <w:pPr>
        <w:spacing w:after="0"/>
        <w:ind w:left="0"/>
        <w:jc w:val="both"/>
      </w:pPr>
      <w:r>
        <w:rPr>
          <w:rFonts w:ascii="Times New Roman"/>
          <w:b w:val="false"/>
          <w:i w:val="false"/>
          <w:color w:val="000000"/>
          <w:sz w:val="28"/>
        </w:rPr>
        <w:t>
      Қазақстан Республикасының заңнамасына сәйкес Басқарма құқықтары мен мүдделерін қорғау мақсатында сотқа жүгіну, талап арыздар беру;</w:t>
      </w:r>
    </w:p>
    <w:bookmarkEnd w:id="239"/>
    <w:bookmarkStart w:name="z248" w:id="2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40"/>
    <w:bookmarkStart w:name="z249" w:id="241"/>
    <w:p>
      <w:pPr>
        <w:spacing w:after="0"/>
        <w:ind w:left="0"/>
        <w:jc w:val="both"/>
      </w:pPr>
      <w:r>
        <w:rPr>
          <w:rFonts w:ascii="Times New Roman"/>
          <w:b w:val="false"/>
          <w:i w:val="false"/>
          <w:color w:val="000000"/>
          <w:sz w:val="28"/>
        </w:rPr>
        <w:t>
      2) міндеттері:</w:t>
      </w:r>
    </w:p>
    <w:bookmarkEnd w:id="241"/>
    <w:bookmarkStart w:name="z250" w:id="242"/>
    <w:p>
      <w:pPr>
        <w:spacing w:after="0"/>
        <w:ind w:left="0"/>
        <w:jc w:val="both"/>
      </w:pPr>
      <w:r>
        <w:rPr>
          <w:rFonts w:ascii="Times New Roman"/>
          <w:b w:val="false"/>
          <w:i w:val="false"/>
          <w:color w:val="000000"/>
          <w:sz w:val="28"/>
        </w:rPr>
        <w:t>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242"/>
    <w:bookmarkStart w:name="z251" w:id="243"/>
    <w:p>
      <w:pPr>
        <w:spacing w:after="0"/>
        <w:ind w:left="0"/>
        <w:jc w:val="both"/>
      </w:pPr>
      <w:r>
        <w:rPr>
          <w:rFonts w:ascii="Times New Roman"/>
          <w:b w:val="false"/>
          <w:i w:val="false"/>
          <w:color w:val="000000"/>
          <w:sz w:val="28"/>
        </w:rPr>
        <w:t>
      өз құзыреті шегінде салықтық міндеттеменің туындауы, орындалуы және тоқтатылуы жөнінде түсіндірмелерді жүзеге асыру және түсіндірулер беру;</w:t>
      </w:r>
    </w:p>
    <w:bookmarkEnd w:id="243"/>
    <w:bookmarkStart w:name="z252" w:id="244"/>
    <w:p>
      <w:pPr>
        <w:spacing w:after="0"/>
        <w:ind w:left="0"/>
        <w:jc w:val="both"/>
      </w:pPr>
      <w:r>
        <w:rPr>
          <w:rFonts w:ascii="Times New Roman"/>
          <w:b w:val="false"/>
          <w:i w:val="false"/>
          <w:color w:val="000000"/>
          <w:sz w:val="28"/>
        </w:rPr>
        <w:t>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bookmarkEnd w:id="244"/>
    <w:bookmarkStart w:name="z253" w:id="245"/>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bookmarkEnd w:id="245"/>
    <w:bookmarkStart w:name="z254" w:id="246"/>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айқындалған тәртіппен және жағдайларда уәкілетті органның интернет-ресурсында:</w:t>
      </w:r>
    </w:p>
    <w:bookmarkEnd w:id="246"/>
    <w:bookmarkStart w:name="z255" w:id="247"/>
    <w:p>
      <w:pPr>
        <w:spacing w:after="0"/>
        <w:ind w:left="0"/>
        <w:jc w:val="both"/>
      </w:pPr>
      <w:r>
        <w:rPr>
          <w:rFonts w:ascii="Times New Roman"/>
          <w:b w:val="false"/>
          <w:i w:val="false"/>
          <w:color w:val="000000"/>
          <w:sz w:val="28"/>
        </w:rPr>
        <w:t>
      салықтық берешегі бар;</w:t>
      </w:r>
    </w:p>
    <w:bookmarkEnd w:id="247"/>
    <w:bookmarkStart w:name="z256" w:id="248"/>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248"/>
    <w:bookmarkStart w:name="z257" w:id="249"/>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bookmarkEnd w:id="249"/>
    <w:bookmarkStart w:name="z258" w:id="250"/>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bookmarkEnd w:id="250"/>
    <w:bookmarkStart w:name="z259" w:id="251"/>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251"/>
    <w:bookmarkStart w:name="z260" w:id="252"/>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252"/>
    <w:bookmarkStart w:name="z261" w:id="253"/>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bookmarkEnd w:id="253"/>
    <w:bookmarkStart w:name="z262" w:id="254"/>
    <w:p>
      <w:pPr>
        <w:spacing w:after="0"/>
        <w:ind w:left="0"/>
        <w:jc w:val="both"/>
      </w:pPr>
      <w:r>
        <w:rPr>
          <w:rFonts w:ascii="Times New Roman"/>
          <w:b w:val="false"/>
          <w:i w:val="false"/>
          <w:color w:val="000000"/>
          <w:sz w:val="28"/>
        </w:rPr>
        <w:t>
      салық төлеушінің (салық агентінің) салықтық өтініші бойынша Салық кодексінде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254"/>
    <w:bookmarkStart w:name="z263" w:id="255"/>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255"/>
    <w:bookmarkStart w:name="z264" w:id="256"/>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256"/>
    <w:bookmarkStart w:name="z265" w:id="257"/>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257"/>
    <w:bookmarkStart w:name="z266" w:id="258"/>
    <w:p>
      <w:pPr>
        <w:spacing w:after="0"/>
        <w:ind w:left="0"/>
        <w:jc w:val="both"/>
      </w:pPr>
      <w:r>
        <w:rPr>
          <w:rFonts w:ascii="Times New Roman"/>
          <w:b w:val="false"/>
          <w:i w:val="false"/>
          <w:color w:val="000000"/>
          <w:sz w:val="28"/>
        </w:rPr>
        <w:t>
      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bookmarkEnd w:id="258"/>
    <w:bookmarkStart w:name="z267" w:id="259"/>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259"/>
    <w:bookmarkStart w:name="z268" w:id="260"/>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260"/>
    <w:bookmarkStart w:name="z269" w:id="261"/>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261"/>
    <w:bookmarkStart w:name="z270" w:id="262"/>
    <w:p>
      <w:pPr>
        <w:spacing w:after="0"/>
        <w:ind w:left="0"/>
        <w:jc w:val="both"/>
      </w:pPr>
      <w:r>
        <w:rPr>
          <w:rFonts w:ascii="Times New Roman"/>
          <w:b w:val="false"/>
          <w:i w:val="false"/>
          <w:color w:val="000000"/>
          <w:sz w:val="28"/>
        </w:rPr>
        <w:t>
      салық төлеушілердің (салық агенттерінің) құқықтарын сақтау;</w:t>
      </w:r>
    </w:p>
    <w:bookmarkEnd w:id="262"/>
    <w:bookmarkStart w:name="z271" w:id="263"/>
    <w:p>
      <w:pPr>
        <w:spacing w:after="0"/>
        <w:ind w:left="0"/>
        <w:jc w:val="both"/>
      </w:pPr>
      <w:r>
        <w:rPr>
          <w:rFonts w:ascii="Times New Roman"/>
          <w:b w:val="false"/>
          <w:i w:val="false"/>
          <w:color w:val="000000"/>
          <w:sz w:val="28"/>
        </w:rPr>
        <w:t>
      мемлекет мүдделерін қорғау;</w:t>
      </w:r>
    </w:p>
    <w:bookmarkEnd w:id="263"/>
    <w:bookmarkStart w:name="z272" w:id="264"/>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bookmarkEnd w:id="264"/>
    <w:bookmarkStart w:name="z273" w:id="26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265"/>
    <w:bookmarkStart w:name="z274" w:id="26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266"/>
    <w:bookmarkStart w:name="z275" w:id="26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67"/>
    <w:bookmarkStart w:name="z276" w:id="268"/>
    <w:p>
      <w:pPr>
        <w:spacing w:after="0"/>
        <w:ind w:left="0"/>
        <w:jc w:val="both"/>
      </w:pPr>
      <w:r>
        <w:rPr>
          <w:rFonts w:ascii="Times New Roman"/>
          <w:b w:val="false"/>
          <w:i w:val="false"/>
          <w:color w:val="000000"/>
          <w:sz w:val="28"/>
        </w:rPr>
        <w:t>
      15. Функциялары:</w:t>
      </w:r>
    </w:p>
    <w:bookmarkEnd w:id="268"/>
    <w:bookmarkStart w:name="z277" w:id="269"/>
    <w:p>
      <w:pPr>
        <w:spacing w:after="0"/>
        <w:ind w:left="0"/>
        <w:jc w:val="both"/>
      </w:pPr>
      <w:r>
        <w:rPr>
          <w:rFonts w:ascii="Times New Roman"/>
          <w:b w:val="false"/>
          <w:i w:val="false"/>
          <w:color w:val="000000"/>
          <w:sz w:val="28"/>
        </w:rPr>
        <w:t>
      1) салықтық бақылауды жүзеге асыру;</w:t>
      </w:r>
    </w:p>
    <w:bookmarkEnd w:id="269"/>
    <w:bookmarkStart w:name="z278" w:id="270"/>
    <w:p>
      <w:pPr>
        <w:spacing w:after="0"/>
        <w:ind w:left="0"/>
        <w:jc w:val="both"/>
      </w:pPr>
      <w:r>
        <w:rPr>
          <w:rFonts w:ascii="Times New Roman"/>
          <w:b w:val="false"/>
          <w:i w:val="false"/>
          <w:color w:val="000000"/>
          <w:sz w:val="28"/>
        </w:rPr>
        <w:t>
      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270"/>
    <w:bookmarkStart w:name="z279" w:id="271"/>
    <w:p>
      <w:pPr>
        <w:spacing w:after="0"/>
        <w:ind w:left="0"/>
        <w:jc w:val="both"/>
      </w:pPr>
      <w:r>
        <w:rPr>
          <w:rFonts w:ascii="Times New Roman"/>
          <w:b w:val="false"/>
          <w:i w:val="false"/>
          <w:color w:val="000000"/>
          <w:sz w:val="28"/>
        </w:rPr>
        <w:t>
      3) Қазақстан Республикасының заңнамасында көзделген тәртіпте жоспардан тыс салықтық тексерулерді жүзеге асыру;</w:t>
      </w:r>
    </w:p>
    <w:bookmarkEnd w:id="271"/>
    <w:bookmarkStart w:name="z280" w:id="272"/>
    <w:p>
      <w:pPr>
        <w:spacing w:after="0"/>
        <w:ind w:left="0"/>
        <w:jc w:val="both"/>
      </w:pPr>
      <w:r>
        <w:rPr>
          <w:rFonts w:ascii="Times New Roman"/>
          <w:b w:val="false"/>
          <w:i w:val="false"/>
          <w:color w:val="000000"/>
          <w:sz w:val="28"/>
        </w:rPr>
        <w:t>
      4) салық төлеушілердің мемлекеттік деректер базасын қалыптастыру;</w:t>
      </w:r>
    </w:p>
    <w:bookmarkEnd w:id="272"/>
    <w:bookmarkStart w:name="z281" w:id="273"/>
    <w:p>
      <w:pPr>
        <w:spacing w:after="0"/>
        <w:ind w:left="0"/>
        <w:jc w:val="both"/>
      </w:pPr>
      <w:r>
        <w:rPr>
          <w:rFonts w:ascii="Times New Roman"/>
          <w:b w:val="false"/>
          <w:i w:val="false"/>
          <w:color w:val="000000"/>
          <w:sz w:val="28"/>
        </w:rPr>
        <w:t>
      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bookmarkEnd w:id="273"/>
    <w:bookmarkStart w:name="z282" w:id="274"/>
    <w:p>
      <w:pPr>
        <w:spacing w:after="0"/>
        <w:ind w:left="0"/>
        <w:jc w:val="both"/>
      </w:pPr>
      <w:r>
        <w:rPr>
          <w:rFonts w:ascii="Times New Roman"/>
          <w:b w:val="false"/>
          <w:i w:val="false"/>
          <w:color w:val="000000"/>
          <w:sz w:val="28"/>
        </w:rPr>
        <w:t>
      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bookmarkEnd w:id="274"/>
    <w:bookmarkStart w:name="z283" w:id="275"/>
    <w:p>
      <w:pPr>
        <w:spacing w:after="0"/>
        <w:ind w:left="0"/>
        <w:jc w:val="both"/>
      </w:pPr>
      <w:r>
        <w:rPr>
          <w:rFonts w:ascii="Times New Roman"/>
          <w:b w:val="false"/>
          <w:i w:val="false"/>
          <w:color w:val="000000"/>
          <w:sz w:val="28"/>
        </w:rPr>
        <w:t>
      7) Қазақстан Республикасының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275"/>
    <w:bookmarkStart w:name="z284" w:id="276"/>
    <w:p>
      <w:pPr>
        <w:spacing w:after="0"/>
        <w:ind w:left="0"/>
        <w:jc w:val="both"/>
      </w:pPr>
      <w:r>
        <w:rPr>
          <w:rFonts w:ascii="Times New Roman"/>
          <w:b w:val="false"/>
          <w:i w:val="false"/>
          <w:color w:val="000000"/>
          <w:sz w:val="28"/>
        </w:rPr>
        <w:t>
      8)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276"/>
    <w:bookmarkStart w:name="z285" w:id="277"/>
    <w:p>
      <w:pPr>
        <w:spacing w:after="0"/>
        <w:ind w:left="0"/>
        <w:jc w:val="both"/>
      </w:pPr>
      <w:r>
        <w:rPr>
          <w:rFonts w:ascii="Times New Roman"/>
          <w:b w:val="false"/>
          <w:i w:val="false"/>
          <w:color w:val="000000"/>
          <w:sz w:val="28"/>
        </w:rPr>
        <w:t>
      9) салық заңнамасының сақталуына бақылауды жүзеге асыру бойынша орталық және жергілікті мемлекеттік органдармен өзара іс-қимыл жасау;</w:t>
      </w:r>
    </w:p>
    <w:bookmarkEnd w:id="277"/>
    <w:bookmarkStart w:name="z286" w:id="278"/>
    <w:p>
      <w:pPr>
        <w:spacing w:after="0"/>
        <w:ind w:left="0"/>
        <w:jc w:val="both"/>
      </w:pPr>
      <w:r>
        <w:rPr>
          <w:rFonts w:ascii="Times New Roman"/>
          <w:b w:val="false"/>
          <w:i w:val="false"/>
          <w:color w:val="000000"/>
          <w:sz w:val="28"/>
        </w:rPr>
        <w:t>
      10) салықтық және кедендік әкімшілендіруді жаңғыртуға және бизнес-процесін ре-инжинирингтеуге қатысу;</w:t>
      </w:r>
    </w:p>
    <w:bookmarkEnd w:id="278"/>
    <w:bookmarkStart w:name="z287" w:id="279"/>
    <w:p>
      <w:pPr>
        <w:spacing w:after="0"/>
        <w:ind w:left="0"/>
        <w:jc w:val="both"/>
      </w:pPr>
      <w:r>
        <w:rPr>
          <w:rFonts w:ascii="Times New Roman"/>
          <w:b w:val="false"/>
          <w:i w:val="false"/>
          <w:color w:val="000000"/>
          <w:sz w:val="28"/>
        </w:rPr>
        <w:t>
      11) салықтық әкімшілендіруді жүзеге асыру;</w:t>
      </w:r>
    </w:p>
    <w:bookmarkEnd w:id="279"/>
    <w:bookmarkStart w:name="z288" w:id="280"/>
    <w:p>
      <w:pPr>
        <w:spacing w:after="0"/>
        <w:ind w:left="0"/>
        <w:jc w:val="both"/>
      </w:pPr>
      <w:r>
        <w:rPr>
          <w:rFonts w:ascii="Times New Roman"/>
          <w:b w:val="false"/>
          <w:i w:val="false"/>
          <w:color w:val="000000"/>
          <w:sz w:val="28"/>
        </w:rPr>
        <w:t>
      12) Қазақстан Республикасының заңнамасымен осы органның іс жүргізуіне жатқызылған әкімшілік құқық бұзушылықтарды анықтау және қарау;</w:t>
      </w:r>
    </w:p>
    <w:bookmarkEnd w:id="280"/>
    <w:bookmarkStart w:name="z289" w:id="281"/>
    <w:p>
      <w:pPr>
        <w:spacing w:after="0"/>
        <w:ind w:left="0"/>
        <w:jc w:val="both"/>
      </w:pPr>
      <w:r>
        <w:rPr>
          <w:rFonts w:ascii="Times New Roman"/>
          <w:b w:val="false"/>
          <w:i w:val="false"/>
          <w:color w:val="000000"/>
          <w:sz w:val="28"/>
        </w:rPr>
        <w:t>
      13) өз құзыреті шегінде салық міндеттемесінің туындауы, орындалуы және тоқтатылуы жөнінде түсіндіруді жүзеге асыру және түсіндірмелер беру;</w:t>
      </w:r>
    </w:p>
    <w:bookmarkEnd w:id="281"/>
    <w:bookmarkStart w:name="z290" w:id="282"/>
    <w:p>
      <w:pPr>
        <w:spacing w:after="0"/>
        <w:ind w:left="0"/>
        <w:jc w:val="both"/>
      </w:pPr>
      <w:r>
        <w:rPr>
          <w:rFonts w:ascii="Times New Roman"/>
          <w:b w:val="false"/>
          <w:i w:val="false"/>
          <w:color w:val="000000"/>
          <w:sz w:val="28"/>
        </w:rPr>
        <w:t>
      14) тәуекелдерді басқару жүйесін пайдалану;</w:t>
      </w:r>
    </w:p>
    <w:bookmarkEnd w:id="282"/>
    <w:bookmarkStart w:name="z291" w:id="283"/>
    <w:p>
      <w:pPr>
        <w:spacing w:after="0"/>
        <w:ind w:left="0"/>
        <w:jc w:val="both"/>
      </w:pPr>
      <w:r>
        <w:rPr>
          <w:rFonts w:ascii="Times New Roman"/>
          <w:b w:val="false"/>
          <w:i w:val="false"/>
          <w:color w:val="000000"/>
          <w:sz w:val="28"/>
        </w:rPr>
        <w:t>
      15) бюджетке салықтардың өндірудің толықтығын және аудару уақтылығын қамтамасыз ету;</w:t>
      </w:r>
    </w:p>
    <w:bookmarkEnd w:id="283"/>
    <w:bookmarkStart w:name="z292" w:id="284"/>
    <w:p>
      <w:pPr>
        <w:spacing w:after="0"/>
        <w:ind w:left="0"/>
        <w:jc w:val="both"/>
      </w:pPr>
      <w:r>
        <w:rPr>
          <w:rFonts w:ascii="Times New Roman"/>
          <w:b w:val="false"/>
          <w:i w:val="false"/>
          <w:color w:val="000000"/>
          <w:sz w:val="28"/>
        </w:rPr>
        <w:t>
      16) құзыреті шегінде тауарларды таңбалауды және қадағалуды жүзеге асыру;</w:t>
      </w:r>
    </w:p>
    <w:bookmarkEnd w:id="284"/>
    <w:bookmarkStart w:name="z293" w:id="285"/>
    <w:p>
      <w:pPr>
        <w:spacing w:after="0"/>
        <w:ind w:left="0"/>
        <w:jc w:val="both"/>
      </w:pPr>
      <w:r>
        <w:rPr>
          <w:rFonts w:ascii="Times New Roman"/>
          <w:b w:val="false"/>
          <w:i w:val="false"/>
          <w:color w:val="000000"/>
          <w:sz w:val="28"/>
        </w:rPr>
        <w:t>
      17) өз құзыреті шегінде трансферттік баға белгілеу мәселелері бойынша ақпарат және түсіндірмелер беру;</w:t>
      </w:r>
    </w:p>
    <w:bookmarkEnd w:id="285"/>
    <w:bookmarkStart w:name="z294" w:id="286"/>
    <w:p>
      <w:pPr>
        <w:spacing w:after="0"/>
        <w:ind w:left="0"/>
        <w:jc w:val="both"/>
      </w:pPr>
      <w:r>
        <w:rPr>
          <w:rFonts w:ascii="Times New Roman"/>
          <w:b w:val="false"/>
          <w:i w:val="false"/>
          <w:color w:val="000000"/>
          <w:sz w:val="28"/>
        </w:rPr>
        <w:t>
      18) мемлекеттік қызмет көрсету тәртібін айқынайтын заңға тәуелді нормативтік құқықтық актілерге сәйкес мемлекеттік қызмет көрсету;</w:t>
      </w:r>
    </w:p>
    <w:bookmarkEnd w:id="286"/>
    <w:bookmarkStart w:name="z295" w:id="287"/>
    <w:p>
      <w:pPr>
        <w:spacing w:after="0"/>
        <w:ind w:left="0"/>
        <w:jc w:val="both"/>
      </w:pPr>
      <w:r>
        <w:rPr>
          <w:rFonts w:ascii="Times New Roman"/>
          <w:b w:val="false"/>
          <w:i w:val="false"/>
          <w:color w:val="000000"/>
          <w:sz w:val="28"/>
        </w:rPr>
        <w:t>
      19) мемлекеттік қызметтер көрсету сапасын арттыруды, оған қолжетімділікті қамтамасыз ету;</w:t>
      </w:r>
    </w:p>
    <w:bookmarkEnd w:id="287"/>
    <w:bookmarkStart w:name="z296" w:id="288"/>
    <w:p>
      <w:pPr>
        <w:spacing w:after="0"/>
        <w:ind w:left="0"/>
        <w:jc w:val="both"/>
      </w:pPr>
      <w:r>
        <w:rPr>
          <w:rFonts w:ascii="Times New Roman"/>
          <w:b w:val="false"/>
          <w:i w:val="false"/>
          <w:color w:val="000000"/>
          <w:sz w:val="28"/>
        </w:rPr>
        <w:t>
      20) көрсетілетін қызметті алушылардың мемлекеттік қызметтер көрсету тәртібі туралы қолжетімді нысанда хабардар болуын қамтамасыз ету;</w:t>
      </w:r>
    </w:p>
    <w:bookmarkEnd w:id="288"/>
    <w:bookmarkStart w:name="z297" w:id="289"/>
    <w:p>
      <w:pPr>
        <w:spacing w:after="0"/>
        <w:ind w:left="0"/>
        <w:jc w:val="both"/>
      </w:pPr>
      <w:r>
        <w:rPr>
          <w:rFonts w:ascii="Times New Roman"/>
          <w:b w:val="false"/>
          <w:i w:val="false"/>
          <w:color w:val="000000"/>
          <w:sz w:val="28"/>
        </w:rPr>
        <w:t>
      21) көрсетілетін қызметті алушылардың мемлекеттік қызметтер көрсету мәселелері бойынша өтініштерін қарау;</w:t>
      </w:r>
    </w:p>
    <w:bookmarkEnd w:id="289"/>
    <w:bookmarkStart w:name="z298" w:id="290"/>
    <w:p>
      <w:pPr>
        <w:spacing w:after="0"/>
        <w:ind w:left="0"/>
        <w:jc w:val="both"/>
      </w:pPr>
      <w:r>
        <w:rPr>
          <w:rFonts w:ascii="Times New Roman"/>
          <w:b w:val="false"/>
          <w:i w:val="false"/>
          <w:color w:val="000000"/>
          <w:sz w:val="28"/>
        </w:rPr>
        <w:t>
      22)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290"/>
    <w:bookmarkStart w:name="z299" w:id="29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291"/>
    <w:bookmarkStart w:name="z300" w:id="292"/>
    <w:p>
      <w:pPr>
        <w:spacing w:after="0"/>
        <w:ind w:left="0"/>
        <w:jc w:val="both"/>
      </w:pPr>
      <w:r>
        <w:rPr>
          <w:rFonts w:ascii="Times New Roman"/>
          <w:b w:val="false"/>
          <w:i w:val="false"/>
          <w:color w:val="000000"/>
          <w:sz w:val="28"/>
        </w:rPr>
        <w:t>
      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292"/>
    <w:bookmarkStart w:name="z301" w:id="293"/>
    <w:p>
      <w:pPr>
        <w:spacing w:after="0"/>
        <w:ind w:left="0"/>
        <w:jc w:val="both"/>
      </w:pPr>
      <w:r>
        <w:rPr>
          <w:rFonts w:ascii="Times New Roman"/>
          <w:b w:val="false"/>
          <w:i w:val="false"/>
          <w:color w:val="000000"/>
          <w:sz w:val="28"/>
        </w:rPr>
        <w:t>
      25) мемлекеттік қызметтер көрсету тәртібі туралы ақпаратты Бірыңғай байланыс орталығына беру;</w:t>
      </w:r>
    </w:p>
    <w:bookmarkEnd w:id="293"/>
    <w:bookmarkStart w:name="z302" w:id="294"/>
    <w:p>
      <w:pPr>
        <w:spacing w:after="0"/>
        <w:ind w:left="0"/>
        <w:jc w:val="both"/>
      </w:pPr>
      <w:r>
        <w:rPr>
          <w:rFonts w:ascii="Times New Roman"/>
          <w:b w:val="false"/>
          <w:i w:val="false"/>
          <w:color w:val="000000"/>
          <w:sz w:val="28"/>
        </w:rPr>
        <w:t>
      26) Қазақстан Республикасының заңнамасына сәйкес мемлекеттік қызметтер көрсету сапасын ішкі бақылауды жүргізу;</w:t>
      </w:r>
    </w:p>
    <w:bookmarkEnd w:id="294"/>
    <w:bookmarkStart w:name="z303" w:id="295"/>
    <w:p>
      <w:pPr>
        <w:spacing w:after="0"/>
        <w:ind w:left="0"/>
        <w:jc w:val="both"/>
      </w:pPr>
      <w:r>
        <w:rPr>
          <w:rFonts w:ascii="Times New Roman"/>
          <w:b w:val="false"/>
          <w:i w:val="false"/>
          <w:color w:val="000000"/>
          <w:sz w:val="28"/>
        </w:rPr>
        <w:t>
      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295"/>
    <w:bookmarkStart w:name="z304" w:id="296"/>
    <w:p>
      <w:pPr>
        <w:spacing w:after="0"/>
        <w:ind w:left="0"/>
        <w:jc w:val="both"/>
      </w:pPr>
      <w:r>
        <w:rPr>
          <w:rFonts w:ascii="Times New Roman"/>
          <w:b w:val="false"/>
          <w:i w:val="false"/>
          <w:color w:val="000000"/>
          <w:sz w:val="28"/>
        </w:rPr>
        <w:t>
      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296"/>
    <w:bookmarkStart w:name="z305" w:id="297"/>
    <w:p>
      <w:pPr>
        <w:spacing w:after="0"/>
        <w:ind w:left="0"/>
        <w:jc w:val="both"/>
      </w:pPr>
      <w:r>
        <w:rPr>
          <w:rFonts w:ascii="Times New Roman"/>
          <w:b w:val="false"/>
          <w:i w:val="false"/>
          <w:color w:val="000000"/>
          <w:sz w:val="28"/>
        </w:rPr>
        <w:t>
      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bookmarkEnd w:id="297"/>
    <w:bookmarkStart w:name="z306" w:id="298"/>
    <w:p>
      <w:pPr>
        <w:spacing w:after="0"/>
        <w:ind w:left="0"/>
        <w:jc w:val="both"/>
      </w:pPr>
      <w:r>
        <w:rPr>
          <w:rFonts w:ascii="Times New Roman"/>
          <w:b w:val="false"/>
          <w:i w:val="false"/>
          <w:color w:val="000000"/>
          <w:sz w:val="28"/>
        </w:rPr>
        <w:t>
      30) алкоголь өнімдері мен темекі өнімдерін сату кезінде ең төменгі бағалардың сақталуына бақылауды жүзеге асыру;</w:t>
      </w:r>
    </w:p>
    <w:bookmarkEnd w:id="298"/>
    <w:bookmarkStart w:name="z307" w:id="299"/>
    <w:p>
      <w:pPr>
        <w:spacing w:after="0"/>
        <w:ind w:left="0"/>
        <w:jc w:val="both"/>
      </w:pPr>
      <w:r>
        <w:rPr>
          <w:rFonts w:ascii="Times New Roman"/>
          <w:b w:val="false"/>
          <w:i w:val="false"/>
          <w:color w:val="000000"/>
          <w:sz w:val="28"/>
        </w:rPr>
        <w:t>
      31) мұнай өнімдерінің айналымына камералдық бақылауды жүзеге асыру;</w:t>
      </w:r>
    </w:p>
    <w:bookmarkEnd w:id="299"/>
    <w:bookmarkStart w:name="z308" w:id="300"/>
    <w:p>
      <w:pPr>
        <w:spacing w:after="0"/>
        <w:ind w:left="0"/>
        <w:jc w:val="both"/>
      </w:pPr>
      <w:r>
        <w:rPr>
          <w:rFonts w:ascii="Times New Roman"/>
          <w:b w:val="false"/>
          <w:i w:val="false"/>
          <w:color w:val="000000"/>
          <w:sz w:val="28"/>
        </w:rPr>
        <w:t>
      32) өз құзыреті шегінде мұнай өнімдерінің айналымын мемлекеттік реттеу саласындағы мемлекеттік саясатты іске асыру;</w:t>
      </w:r>
    </w:p>
    <w:bookmarkEnd w:id="300"/>
    <w:bookmarkStart w:name="z309" w:id="301"/>
    <w:p>
      <w:pPr>
        <w:spacing w:after="0"/>
        <w:ind w:left="0"/>
        <w:jc w:val="both"/>
      </w:pPr>
      <w:r>
        <w:rPr>
          <w:rFonts w:ascii="Times New Roman"/>
          <w:b w:val="false"/>
          <w:i w:val="false"/>
          <w:color w:val="000000"/>
          <w:sz w:val="28"/>
        </w:rPr>
        <w:t>
      33) биоотын айналымына камералдық бақылауды жүзеге асыру;</w:t>
      </w:r>
    </w:p>
    <w:bookmarkEnd w:id="301"/>
    <w:bookmarkStart w:name="z310" w:id="302"/>
    <w:p>
      <w:pPr>
        <w:spacing w:after="0"/>
        <w:ind w:left="0"/>
        <w:jc w:val="both"/>
      </w:pPr>
      <w:r>
        <w:rPr>
          <w:rFonts w:ascii="Times New Roman"/>
          <w:b w:val="false"/>
          <w:i w:val="false"/>
          <w:color w:val="000000"/>
          <w:sz w:val="28"/>
        </w:rPr>
        <w:t>
      34) құзыреті шегінде заңнамада белгіленген тәртіппен жеке және заңды тұлғалардың өтiнiштерiн қарау;</w:t>
      </w:r>
    </w:p>
    <w:bookmarkEnd w:id="302"/>
    <w:bookmarkStart w:name="z311" w:id="303"/>
    <w:p>
      <w:pPr>
        <w:spacing w:after="0"/>
        <w:ind w:left="0"/>
        <w:jc w:val="both"/>
      </w:pPr>
      <w:r>
        <w:rPr>
          <w:rFonts w:ascii="Times New Roman"/>
          <w:b w:val="false"/>
          <w:i w:val="false"/>
          <w:color w:val="000000"/>
          <w:sz w:val="28"/>
        </w:rPr>
        <w:t>
      35)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303"/>
    <w:bookmarkStart w:name="z312" w:id="304"/>
    <w:p>
      <w:pPr>
        <w:spacing w:after="0"/>
        <w:ind w:left="0"/>
        <w:jc w:val="both"/>
      </w:pPr>
      <w:r>
        <w:rPr>
          <w:rFonts w:ascii="Times New Roman"/>
          <w:b w:val="false"/>
          <w:i w:val="false"/>
          <w:color w:val="000000"/>
          <w:sz w:val="28"/>
        </w:rPr>
        <w:t>
      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bookmarkEnd w:id="304"/>
    <w:bookmarkStart w:name="z313" w:id="305"/>
    <w:p>
      <w:pPr>
        <w:spacing w:after="0"/>
        <w:ind w:left="0"/>
        <w:jc w:val="both"/>
      </w:pPr>
      <w:r>
        <w:rPr>
          <w:rFonts w:ascii="Times New Roman"/>
          <w:b w:val="false"/>
          <w:i w:val="false"/>
          <w:color w:val="000000"/>
          <w:sz w:val="28"/>
        </w:rPr>
        <w:t xml:space="preserve">
      37)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бойынша шаралар қабылдау;</w:t>
      </w:r>
    </w:p>
    <w:bookmarkEnd w:id="305"/>
    <w:bookmarkStart w:name="z314" w:id="306"/>
    <w:p>
      <w:pPr>
        <w:spacing w:after="0"/>
        <w:ind w:left="0"/>
        <w:jc w:val="both"/>
      </w:pPr>
      <w:r>
        <w:rPr>
          <w:rFonts w:ascii="Times New Roman"/>
          <w:b w:val="false"/>
          <w:i w:val="false"/>
          <w:color w:val="000000"/>
          <w:sz w:val="28"/>
        </w:rPr>
        <w:t>
      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06"/>
    <w:bookmarkStart w:name="z315" w:id="30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07"/>
    <w:bookmarkStart w:name="z316" w:id="30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08"/>
    <w:bookmarkStart w:name="z317" w:id="30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09"/>
    <w:bookmarkStart w:name="z318" w:id="31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10"/>
    <w:bookmarkStart w:name="z319" w:id="31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311"/>
    <w:bookmarkStart w:name="z320" w:id="31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12"/>
    <w:bookmarkStart w:name="z321" w:id="31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13"/>
    <w:bookmarkStart w:name="z322" w:id="314"/>
    <w:p>
      <w:pPr>
        <w:spacing w:after="0"/>
        <w:ind w:left="0"/>
        <w:jc w:val="both"/>
      </w:pPr>
      <w:r>
        <w:rPr>
          <w:rFonts w:ascii="Times New Roman"/>
          <w:b w:val="false"/>
          <w:i w:val="false"/>
          <w:color w:val="000000"/>
          <w:sz w:val="28"/>
        </w:rPr>
        <w:t>
      38-5)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14"/>
    <w:bookmarkStart w:name="z323" w:id="315"/>
    <w:p>
      <w:pPr>
        <w:spacing w:after="0"/>
        <w:ind w:left="0"/>
        <w:jc w:val="both"/>
      </w:pPr>
      <w:r>
        <w:rPr>
          <w:rFonts w:ascii="Times New Roman"/>
          <w:b w:val="false"/>
          <w:i w:val="false"/>
          <w:color w:val="000000"/>
          <w:sz w:val="28"/>
        </w:rPr>
        <w:t>
      39) Қазақстан Республикасының заңнамасында көзделген өзге де функцияларды жүзеге асыру.</w:t>
      </w:r>
    </w:p>
    <w:bookmarkEnd w:id="315"/>
    <w:bookmarkStart w:name="z324" w:id="316"/>
    <w:p>
      <w:pPr>
        <w:spacing w:after="0"/>
        <w:ind w:left="0"/>
        <w:jc w:val="left"/>
      </w:pPr>
      <w:r>
        <w:rPr>
          <w:rFonts w:ascii="Times New Roman"/>
          <w:b/>
          <w:i w:val="false"/>
          <w:color w:val="000000"/>
        </w:rPr>
        <w:t xml:space="preserve"> 3-тарау. Басқарма басшысының оның қызметін ұйымдастыру кезіндегі мәртебесі мен өкілеттіктері</w:t>
      </w:r>
    </w:p>
    <w:bookmarkEnd w:id="316"/>
    <w:bookmarkStart w:name="z325" w:id="317"/>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317"/>
    <w:bookmarkStart w:name="z326" w:id="318"/>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318"/>
    <w:bookmarkStart w:name="z327" w:id="319"/>
    <w:p>
      <w:pPr>
        <w:spacing w:after="0"/>
        <w:ind w:left="0"/>
        <w:jc w:val="both"/>
      </w:pPr>
      <w:r>
        <w:rPr>
          <w:rFonts w:ascii="Times New Roman"/>
          <w:b w:val="false"/>
          <w:i w:val="false"/>
          <w:color w:val="000000"/>
          <w:sz w:val="28"/>
        </w:rPr>
        <w:t>
      18. Басқарма басшысының өкілеттіктері:</w:t>
      </w:r>
    </w:p>
    <w:bookmarkEnd w:id="319"/>
    <w:bookmarkStart w:name="z328" w:id="320"/>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320"/>
    <w:bookmarkStart w:name="z329" w:id="321"/>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321"/>
    <w:bookmarkStart w:name="z330" w:id="322"/>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bookmarkEnd w:id="322"/>
    <w:bookmarkStart w:name="z331" w:id="323"/>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323"/>
    <w:bookmarkStart w:name="z332" w:id="324"/>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324"/>
    <w:bookmarkStart w:name="z333" w:id="32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25"/>
    <w:bookmarkStart w:name="z334" w:id="326"/>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326"/>
    <w:bookmarkStart w:name="z335" w:id="327"/>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327"/>
    <w:bookmarkStart w:name="z336" w:id="328"/>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328"/>
    <w:bookmarkStart w:name="z337" w:id="329"/>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bookmarkEnd w:id="329"/>
    <w:bookmarkStart w:name="z338" w:id="33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30"/>
    <w:bookmarkStart w:name="z339" w:id="33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адам орындайды.</w:t>
      </w:r>
    </w:p>
    <w:bookmarkEnd w:id="331"/>
    <w:bookmarkStart w:name="z340" w:id="332"/>
    <w:p>
      <w:pPr>
        <w:spacing w:after="0"/>
        <w:ind w:left="0"/>
        <w:jc w:val="left"/>
      </w:pPr>
      <w:r>
        <w:rPr>
          <w:rFonts w:ascii="Times New Roman"/>
          <w:b/>
          <w:i w:val="false"/>
          <w:color w:val="000000"/>
        </w:rPr>
        <w:t xml:space="preserve"> 4-тарау. Басқарманың мүлкi</w:t>
      </w:r>
    </w:p>
    <w:bookmarkEnd w:id="332"/>
    <w:bookmarkStart w:name="z341" w:id="333"/>
    <w:p>
      <w:pPr>
        <w:spacing w:after="0"/>
        <w:ind w:left="0"/>
        <w:jc w:val="both"/>
      </w:pPr>
      <w:r>
        <w:rPr>
          <w:rFonts w:ascii="Times New Roman"/>
          <w:b w:val="false"/>
          <w:i w:val="false"/>
          <w:color w:val="000000"/>
          <w:sz w:val="28"/>
        </w:rPr>
        <w:t>
      19. Басқарманың заңнамамен көзделген жағдайларда жедел басқару құқығында оқшауланған мүлкi болады.</w:t>
      </w:r>
    </w:p>
    <w:bookmarkEnd w:id="333"/>
    <w:bookmarkStart w:name="z342" w:id="33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4"/>
    <w:bookmarkStart w:name="z343" w:id="33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35"/>
    <w:bookmarkStart w:name="z344" w:id="33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36"/>
    <w:bookmarkStart w:name="z345" w:id="337"/>
    <w:p>
      <w:pPr>
        <w:spacing w:after="0"/>
        <w:ind w:left="0"/>
        <w:jc w:val="left"/>
      </w:pPr>
      <w:r>
        <w:rPr>
          <w:rFonts w:ascii="Times New Roman"/>
          <w:b/>
          <w:i w:val="false"/>
          <w:color w:val="000000"/>
        </w:rPr>
        <w:t xml:space="preserve"> 5-тарау. Басқарманы қайта ұйымдастыру және тарату</w:t>
      </w:r>
    </w:p>
    <w:bookmarkEnd w:id="337"/>
    <w:bookmarkStart w:name="z346" w:id="33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24 мамырдағы</w:t>
            </w:r>
            <w:r>
              <w:br/>
            </w:r>
            <w:r>
              <w:rPr>
                <w:rFonts w:ascii="Times New Roman"/>
                <w:b w:val="false"/>
                <w:i w:val="false"/>
                <w:color w:val="000000"/>
                <w:sz w:val="20"/>
              </w:rPr>
              <w:t>№ 197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84-2-қосымша</w:t>
            </w:r>
          </w:p>
        </w:tc>
      </w:tr>
    </w:tbl>
    <w:bookmarkStart w:name="z348" w:id="339"/>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 туралы ереже</w:t>
      </w:r>
    </w:p>
    <w:bookmarkEnd w:id="339"/>
    <w:bookmarkStart w:name="z349" w:id="340"/>
    <w:p>
      <w:pPr>
        <w:spacing w:after="0"/>
        <w:ind w:left="0"/>
        <w:jc w:val="left"/>
      </w:pPr>
      <w:r>
        <w:rPr>
          <w:rFonts w:ascii="Times New Roman"/>
          <w:b/>
          <w:i w:val="false"/>
          <w:color w:val="000000"/>
        </w:rPr>
        <w:t xml:space="preserve"> 1-тарау. Жалпы ережелер</w:t>
      </w:r>
    </w:p>
    <w:bookmarkEnd w:id="340"/>
    <w:bookmarkStart w:name="z350" w:id="34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 (бұдан әрі – Басқарма) Қазақстан Республикасы Қаржы министрлігі Мемлекеттік кірістер комитетінің Шығыс Қазақстан облысы бойынша Мемлекеттік кірістер департаментінің (бұдан әрі – Департамент) мемлекеттік басқару мен бақылау функцияларын: </w:t>
      </w:r>
    </w:p>
    <w:bookmarkEnd w:id="341"/>
    <w:bookmarkStart w:name="z351" w:id="342"/>
    <w:p>
      <w:pPr>
        <w:spacing w:after="0"/>
        <w:ind w:left="0"/>
        <w:jc w:val="both"/>
      </w:pPr>
      <w:r>
        <w:rPr>
          <w:rFonts w:ascii="Times New Roman"/>
          <w:b w:val="false"/>
          <w:i w:val="false"/>
          <w:color w:val="000000"/>
          <w:sz w:val="28"/>
        </w:rPr>
        <w:t xml:space="preserve">
      1) салықтық әкімшілендіру; </w:t>
      </w:r>
    </w:p>
    <w:bookmarkEnd w:id="342"/>
    <w:bookmarkStart w:name="z352" w:id="343"/>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343"/>
    <w:bookmarkStart w:name="z353" w:id="344"/>
    <w:p>
      <w:pPr>
        <w:spacing w:after="0"/>
        <w:ind w:left="0"/>
        <w:jc w:val="both"/>
      </w:pPr>
      <w:r>
        <w:rPr>
          <w:rFonts w:ascii="Times New Roman"/>
          <w:b w:val="false"/>
          <w:i w:val="false"/>
          <w:color w:val="000000"/>
          <w:sz w:val="28"/>
        </w:rPr>
        <w:t>
      3) мұнай өнімдерінің және биоотынның айналымы;</w:t>
      </w:r>
    </w:p>
    <w:bookmarkEnd w:id="344"/>
    <w:bookmarkStart w:name="z354" w:id="34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45"/>
    <w:bookmarkStart w:name="z355" w:id="346"/>
    <w:p>
      <w:pPr>
        <w:spacing w:after="0"/>
        <w:ind w:left="0"/>
        <w:jc w:val="both"/>
      </w:pPr>
      <w:r>
        <w:rPr>
          <w:rFonts w:ascii="Times New Roman"/>
          <w:b w:val="false"/>
          <w:i w:val="false"/>
          <w:color w:val="000000"/>
          <w:sz w:val="28"/>
        </w:rPr>
        <w:t>
      5) қолданыстағы заңнамамен Басқарма құзыретіне жатқызылған басқа да салаларда жүзеге асыруға уәкілетті аумақты органы болып табылады.</w:t>
      </w:r>
    </w:p>
    <w:bookmarkEnd w:id="346"/>
    <w:bookmarkStart w:name="z356" w:id="347"/>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347"/>
    <w:bookmarkStart w:name="z357" w:id="348"/>
    <w:p>
      <w:pPr>
        <w:spacing w:after="0"/>
        <w:ind w:left="0"/>
        <w:jc w:val="both"/>
      </w:pPr>
      <w:r>
        <w:rPr>
          <w:rFonts w:ascii="Times New Roman"/>
          <w:b w:val="false"/>
          <w:i w:val="false"/>
          <w:color w:val="000000"/>
          <w:sz w:val="28"/>
        </w:rPr>
        <w:t>
      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bookmarkEnd w:id="348"/>
    <w:bookmarkStart w:name="z358" w:id="349"/>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349"/>
    <w:bookmarkStart w:name="z359" w:id="350"/>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50"/>
    <w:bookmarkStart w:name="z360" w:id="35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51"/>
    <w:bookmarkStart w:name="z361" w:id="352"/>
    <w:p>
      <w:pPr>
        <w:spacing w:after="0"/>
        <w:ind w:left="0"/>
        <w:jc w:val="both"/>
      </w:pPr>
      <w:r>
        <w:rPr>
          <w:rFonts w:ascii="Times New Roman"/>
          <w:b w:val="false"/>
          <w:i w:val="false"/>
          <w:color w:val="000000"/>
          <w:sz w:val="28"/>
        </w:rPr>
        <w:t xml:space="preserve">
       7. Басқарманың штат санының құрылымы мен лимиті Қазақстан Республикасының заңнамасына сәйкес бекітіледі. </w:t>
      </w:r>
    </w:p>
    <w:bookmarkEnd w:id="352"/>
    <w:bookmarkStart w:name="z362" w:id="353"/>
    <w:p>
      <w:pPr>
        <w:spacing w:after="0"/>
        <w:ind w:left="0"/>
        <w:jc w:val="both"/>
      </w:pPr>
      <w:r>
        <w:rPr>
          <w:rFonts w:ascii="Times New Roman"/>
          <w:b w:val="false"/>
          <w:i w:val="false"/>
          <w:color w:val="000000"/>
          <w:sz w:val="28"/>
        </w:rPr>
        <w:t>
      8. Басқарманың орналасқан жері: пошта индексі: 071215, Қазақстан Республикасы, Шығыс Қазақстан облысы, Марқакөл ауданы, Марқакөл ауылы, Крахмаль көшесі, 72-үй, "Қазпошта" АҚ ғимараты.</w:t>
      </w:r>
    </w:p>
    <w:bookmarkEnd w:id="353"/>
    <w:bookmarkStart w:name="z363" w:id="354"/>
    <w:p>
      <w:pPr>
        <w:spacing w:after="0"/>
        <w:ind w:left="0"/>
        <w:jc w:val="both"/>
      </w:pPr>
      <w:r>
        <w:rPr>
          <w:rFonts w:ascii="Times New Roman"/>
          <w:b w:val="false"/>
          <w:i w:val="false"/>
          <w:color w:val="000000"/>
          <w:sz w:val="28"/>
        </w:rPr>
        <w:t>
      9. Басқарманың толық атауы: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 республикалық мемлекеттік мекемесi.</w:t>
      </w:r>
    </w:p>
    <w:bookmarkEnd w:id="354"/>
    <w:bookmarkStart w:name="z364" w:id="35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55"/>
    <w:bookmarkStart w:name="z365" w:id="356"/>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56"/>
    <w:bookmarkStart w:name="z366" w:id="357"/>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357"/>
    <w:bookmarkStart w:name="z367" w:id="358"/>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58"/>
    <w:bookmarkStart w:name="z368" w:id="359"/>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359"/>
    <w:bookmarkStart w:name="z369" w:id="360"/>
    <w:p>
      <w:pPr>
        <w:spacing w:after="0"/>
        <w:ind w:left="0"/>
        <w:jc w:val="both"/>
      </w:pPr>
      <w:r>
        <w:rPr>
          <w:rFonts w:ascii="Times New Roman"/>
          <w:b w:val="false"/>
          <w:i w:val="false"/>
          <w:color w:val="000000"/>
          <w:sz w:val="28"/>
        </w:rPr>
        <w:t>
      13. Міндеттері:</w:t>
      </w:r>
    </w:p>
    <w:bookmarkEnd w:id="360"/>
    <w:bookmarkStart w:name="z370" w:id="361"/>
    <w:p>
      <w:pPr>
        <w:spacing w:after="0"/>
        <w:ind w:left="0"/>
        <w:jc w:val="both"/>
      </w:pPr>
      <w:r>
        <w:rPr>
          <w:rFonts w:ascii="Times New Roman"/>
          <w:b w:val="false"/>
          <w:i w:val="false"/>
          <w:color w:val="000000"/>
          <w:sz w:val="28"/>
        </w:rPr>
        <w:t>
      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bookmarkEnd w:id="361"/>
    <w:bookmarkStart w:name="z371" w:id="362"/>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bookmarkEnd w:id="362"/>
    <w:bookmarkStart w:name="z372" w:id="363"/>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аударудың толықтығы мен уақытылылығын қамтамасыз ету;</w:t>
      </w:r>
    </w:p>
    <w:bookmarkEnd w:id="363"/>
    <w:bookmarkStart w:name="z373" w:id="364"/>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364"/>
    <w:bookmarkStart w:name="z374" w:id="365"/>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bookmarkEnd w:id="365"/>
    <w:bookmarkStart w:name="z375" w:id="366"/>
    <w:p>
      <w:pPr>
        <w:spacing w:after="0"/>
        <w:ind w:left="0"/>
        <w:jc w:val="both"/>
      </w:pPr>
      <w:r>
        <w:rPr>
          <w:rFonts w:ascii="Times New Roman"/>
          <w:b w:val="false"/>
          <w:i w:val="false"/>
          <w:color w:val="000000"/>
          <w:sz w:val="28"/>
        </w:rPr>
        <w:t>
      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bookmarkEnd w:id="366"/>
    <w:bookmarkStart w:name="z376" w:id="367"/>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367"/>
    <w:bookmarkStart w:name="z377" w:id="368"/>
    <w:p>
      <w:pPr>
        <w:spacing w:after="0"/>
        <w:ind w:left="0"/>
        <w:jc w:val="both"/>
      </w:pPr>
      <w:r>
        <w:rPr>
          <w:rFonts w:ascii="Times New Roman"/>
          <w:b w:val="false"/>
          <w:i w:val="false"/>
          <w:color w:val="000000"/>
          <w:sz w:val="28"/>
        </w:rPr>
        <w:t>
      14. Басқарманың құқықтары мен міндеттемелері:</w:t>
      </w:r>
    </w:p>
    <w:bookmarkEnd w:id="368"/>
    <w:bookmarkStart w:name="z378" w:id="369"/>
    <w:p>
      <w:pPr>
        <w:spacing w:after="0"/>
        <w:ind w:left="0"/>
        <w:jc w:val="both"/>
      </w:pPr>
      <w:r>
        <w:rPr>
          <w:rFonts w:ascii="Times New Roman"/>
          <w:b w:val="false"/>
          <w:i w:val="false"/>
          <w:color w:val="000000"/>
          <w:sz w:val="28"/>
        </w:rPr>
        <w:t>
      1) құқықтары:</w:t>
      </w:r>
    </w:p>
    <w:bookmarkEnd w:id="369"/>
    <w:bookmarkStart w:name="z379" w:id="370"/>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bookmarkEnd w:id="370"/>
    <w:bookmarkStart w:name="z380" w:id="371"/>
    <w:p>
      <w:pPr>
        <w:spacing w:after="0"/>
        <w:ind w:left="0"/>
        <w:jc w:val="both"/>
      </w:pPr>
      <w:r>
        <w:rPr>
          <w:rFonts w:ascii="Times New Roman"/>
          <w:b w:val="false"/>
          <w:i w:val="false"/>
          <w:color w:val="000000"/>
          <w:sz w:val="28"/>
        </w:rPr>
        <w:t>
      салық төлеушіден (салық агентінен):</w:t>
      </w:r>
    </w:p>
    <w:bookmarkEnd w:id="371"/>
    <w:bookmarkStart w:name="z381" w:id="372"/>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372"/>
    <w:bookmarkStart w:name="z382" w:id="373"/>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bookmarkEnd w:id="373"/>
    <w:bookmarkStart w:name="z383" w:id="374"/>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bookmarkEnd w:id="374"/>
    <w:bookmarkStart w:name="z384" w:id="375"/>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bookmarkEnd w:id="375"/>
    <w:bookmarkStart w:name="z385" w:id="376"/>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bookmarkEnd w:id="376"/>
    <w:bookmarkStart w:name="z386" w:id="377"/>
    <w:p>
      <w:pPr>
        <w:spacing w:after="0"/>
        <w:ind w:left="0"/>
        <w:jc w:val="both"/>
      </w:pPr>
      <w:r>
        <w:rPr>
          <w:rFonts w:ascii="Times New Roman"/>
          <w:b w:val="false"/>
          <w:i w:val="false"/>
          <w:color w:val="000000"/>
          <w:sz w:val="28"/>
        </w:rPr>
        <w:t>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377"/>
    <w:bookmarkStart w:name="z387" w:id="378"/>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378"/>
    <w:bookmarkStart w:name="z388" w:id="379"/>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bookmarkEnd w:id="379"/>
    <w:bookmarkStart w:name="z389" w:id="380"/>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380"/>
    <w:bookmarkStart w:name="z390" w:id="381"/>
    <w:p>
      <w:pPr>
        <w:spacing w:after="0"/>
        <w:ind w:left="0"/>
        <w:jc w:val="both"/>
      </w:pPr>
      <w:r>
        <w:rPr>
          <w:rFonts w:ascii="Times New Roman"/>
          <w:b w:val="false"/>
          <w:i w:val="false"/>
          <w:color w:val="000000"/>
          <w:sz w:val="28"/>
        </w:rPr>
        <w:t>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381"/>
    <w:bookmarkStart w:name="z391" w:id="382"/>
    <w:p>
      <w:pPr>
        <w:spacing w:after="0"/>
        <w:ind w:left="0"/>
        <w:jc w:val="both"/>
      </w:pPr>
      <w:r>
        <w:rPr>
          <w:rFonts w:ascii="Times New Roman"/>
          <w:b w:val="false"/>
          <w:i w:val="false"/>
          <w:color w:val="000000"/>
          <w:sz w:val="28"/>
        </w:rPr>
        <w:t>
      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bookmarkEnd w:id="382"/>
    <w:bookmarkStart w:name="z392" w:id="383"/>
    <w:p>
      <w:pPr>
        <w:spacing w:after="0"/>
        <w:ind w:left="0"/>
        <w:jc w:val="both"/>
      </w:pPr>
      <w:r>
        <w:rPr>
          <w:rFonts w:ascii="Times New Roman"/>
          <w:b w:val="false"/>
          <w:i w:val="false"/>
          <w:color w:val="000000"/>
          <w:sz w:val="28"/>
        </w:rPr>
        <w:t>
      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bookmarkEnd w:id="383"/>
    <w:bookmarkStart w:name="z393" w:id="384"/>
    <w:p>
      <w:pPr>
        <w:spacing w:after="0"/>
        <w:ind w:left="0"/>
        <w:jc w:val="both"/>
      </w:pPr>
      <w:r>
        <w:rPr>
          <w:rFonts w:ascii="Times New Roman"/>
          <w:b w:val="false"/>
          <w:i w:val="false"/>
          <w:color w:val="000000"/>
          <w:sz w:val="28"/>
        </w:rPr>
        <w:t>
      Басқарманың құзыретіне кіретін мәселелер бойынша қолданыстағы заңнаманы пайдалану бойынша түсіндірмелер мен түсіндірулер беру;</w:t>
      </w:r>
    </w:p>
    <w:bookmarkEnd w:id="384"/>
    <w:bookmarkStart w:name="z394" w:id="385"/>
    <w:p>
      <w:pPr>
        <w:spacing w:after="0"/>
        <w:ind w:left="0"/>
        <w:jc w:val="both"/>
      </w:pPr>
      <w:r>
        <w:rPr>
          <w:rFonts w:ascii="Times New Roman"/>
          <w:b w:val="false"/>
          <w:i w:val="false"/>
          <w:color w:val="000000"/>
          <w:sz w:val="28"/>
        </w:rPr>
        <w:t>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385"/>
    <w:bookmarkStart w:name="z395" w:id="386"/>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386"/>
    <w:bookmarkStart w:name="z396" w:id="38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387"/>
    <w:bookmarkStart w:name="z397" w:id="388"/>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кодексінде көзделген басқа шараларды қолдану;</w:t>
      </w:r>
    </w:p>
    <w:bookmarkEnd w:id="388"/>
    <w:bookmarkStart w:name="z398" w:id="389"/>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389"/>
    <w:bookmarkStart w:name="z399" w:id="390"/>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390"/>
    <w:bookmarkStart w:name="z400" w:id="391"/>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391"/>
    <w:bookmarkStart w:name="z401" w:id="392"/>
    <w:p>
      <w:pPr>
        <w:spacing w:after="0"/>
        <w:ind w:left="0"/>
        <w:jc w:val="both"/>
      </w:pPr>
      <w:r>
        <w:rPr>
          <w:rFonts w:ascii="Times New Roman"/>
          <w:b w:val="false"/>
          <w:i w:val="false"/>
          <w:color w:val="000000"/>
          <w:sz w:val="28"/>
        </w:rPr>
        <w:t>
      Басқарма қызметкерлеріне даярлауды, қайта даярлауды және біліктілігін арттыруды жүзеге асыру;</w:t>
      </w:r>
    </w:p>
    <w:bookmarkEnd w:id="392"/>
    <w:bookmarkStart w:name="z402" w:id="393"/>
    <w:p>
      <w:pPr>
        <w:spacing w:after="0"/>
        <w:ind w:left="0"/>
        <w:jc w:val="both"/>
      </w:pPr>
      <w:r>
        <w:rPr>
          <w:rFonts w:ascii="Times New Roman"/>
          <w:b w:val="false"/>
          <w:i w:val="false"/>
          <w:color w:val="000000"/>
          <w:sz w:val="28"/>
        </w:rPr>
        <w:t>
      Қазақстан Республикасының заңнамасына сәйкес Басқарма құқықтары мен мүдделерін қорғау мақсатында сотқа жүгіну, талап арыздар беру;</w:t>
      </w:r>
    </w:p>
    <w:bookmarkEnd w:id="393"/>
    <w:bookmarkStart w:name="z403" w:id="39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94"/>
    <w:bookmarkStart w:name="z404" w:id="395"/>
    <w:p>
      <w:pPr>
        <w:spacing w:after="0"/>
        <w:ind w:left="0"/>
        <w:jc w:val="both"/>
      </w:pPr>
      <w:r>
        <w:rPr>
          <w:rFonts w:ascii="Times New Roman"/>
          <w:b w:val="false"/>
          <w:i w:val="false"/>
          <w:color w:val="000000"/>
          <w:sz w:val="28"/>
        </w:rPr>
        <w:t>
      2) міндеттері:</w:t>
      </w:r>
    </w:p>
    <w:bookmarkEnd w:id="395"/>
    <w:bookmarkStart w:name="z405" w:id="396"/>
    <w:p>
      <w:pPr>
        <w:spacing w:after="0"/>
        <w:ind w:left="0"/>
        <w:jc w:val="both"/>
      </w:pPr>
      <w:r>
        <w:rPr>
          <w:rFonts w:ascii="Times New Roman"/>
          <w:b w:val="false"/>
          <w:i w:val="false"/>
          <w:color w:val="000000"/>
          <w:sz w:val="28"/>
        </w:rPr>
        <w:t>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396"/>
    <w:bookmarkStart w:name="z406" w:id="397"/>
    <w:p>
      <w:pPr>
        <w:spacing w:after="0"/>
        <w:ind w:left="0"/>
        <w:jc w:val="both"/>
      </w:pPr>
      <w:r>
        <w:rPr>
          <w:rFonts w:ascii="Times New Roman"/>
          <w:b w:val="false"/>
          <w:i w:val="false"/>
          <w:color w:val="000000"/>
          <w:sz w:val="28"/>
        </w:rPr>
        <w:t>
      өз құзыреті шегінде салықтық міндеттеменің туындауы, орындалуы және тоқтатылуы жөнінде түсіндірмелерді жүзеге асыру және түсіндірулер беру;</w:t>
      </w:r>
    </w:p>
    <w:bookmarkEnd w:id="397"/>
    <w:bookmarkStart w:name="z407" w:id="398"/>
    <w:p>
      <w:pPr>
        <w:spacing w:after="0"/>
        <w:ind w:left="0"/>
        <w:jc w:val="both"/>
      </w:pPr>
      <w:r>
        <w:rPr>
          <w:rFonts w:ascii="Times New Roman"/>
          <w:b w:val="false"/>
          <w:i w:val="false"/>
          <w:color w:val="000000"/>
          <w:sz w:val="28"/>
        </w:rPr>
        <w:t>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bookmarkEnd w:id="398"/>
    <w:bookmarkStart w:name="z408" w:id="399"/>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bookmarkEnd w:id="399"/>
    <w:bookmarkStart w:name="z409" w:id="40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айқындалған тәртіппен және жағдайларда уәкілетті органның интернет-ресурсында:</w:t>
      </w:r>
    </w:p>
    <w:bookmarkEnd w:id="400"/>
    <w:bookmarkStart w:name="z410" w:id="401"/>
    <w:p>
      <w:pPr>
        <w:spacing w:after="0"/>
        <w:ind w:left="0"/>
        <w:jc w:val="both"/>
      </w:pPr>
      <w:r>
        <w:rPr>
          <w:rFonts w:ascii="Times New Roman"/>
          <w:b w:val="false"/>
          <w:i w:val="false"/>
          <w:color w:val="000000"/>
          <w:sz w:val="28"/>
        </w:rPr>
        <w:t>
      салықтық берешегі бар;</w:t>
      </w:r>
    </w:p>
    <w:bookmarkEnd w:id="401"/>
    <w:bookmarkStart w:name="z411" w:id="402"/>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402"/>
    <w:bookmarkStart w:name="z412" w:id="403"/>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bookmarkEnd w:id="403"/>
    <w:bookmarkStart w:name="z413" w:id="404"/>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bookmarkEnd w:id="404"/>
    <w:bookmarkStart w:name="z414" w:id="405"/>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405"/>
    <w:bookmarkStart w:name="z415" w:id="406"/>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406"/>
    <w:bookmarkStart w:name="z416" w:id="407"/>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bookmarkEnd w:id="407"/>
    <w:bookmarkStart w:name="z417" w:id="408"/>
    <w:p>
      <w:pPr>
        <w:spacing w:after="0"/>
        <w:ind w:left="0"/>
        <w:jc w:val="both"/>
      </w:pPr>
      <w:r>
        <w:rPr>
          <w:rFonts w:ascii="Times New Roman"/>
          <w:b w:val="false"/>
          <w:i w:val="false"/>
          <w:color w:val="000000"/>
          <w:sz w:val="28"/>
        </w:rPr>
        <w:t>
      салық төлеушінің (салық агентінің) салықтық өтініші бойынша Салық кодексінде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408"/>
    <w:bookmarkStart w:name="z418" w:id="409"/>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409"/>
    <w:bookmarkStart w:name="z419" w:id="410"/>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410"/>
    <w:bookmarkStart w:name="z420" w:id="411"/>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411"/>
    <w:bookmarkStart w:name="z421" w:id="412"/>
    <w:p>
      <w:pPr>
        <w:spacing w:after="0"/>
        <w:ind w:left="0"/>
        <w:jc w:val="both"/>
      </w:pPr>
      <w:r>
        <w:rPr>
          <w:rFonts w:ascii="Times New Roman"/>
          <w:b w:val="false"/>
          <w:i w:val="false"/>
          <w:color w:val="000000"/>
          <w:sz w:val="28"/>
        </w:rPr>
        <w:t>
      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bookmarkEnd w:id="412"/>
    <w:bookmarkStart w:name="z422" w:id="413"/>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413"/>
    <w:bookmarkStart w:name="z423" w:id="414"/>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414"/>
    <w:bookmarkStart w:name="z424" w:id="415"/>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415"/>
    <w:bookmarkStart w:name="z425" w:id="416"/>
    <w:p>
      <w:pPr>
        <w:spacing w:after="0"/>
        <w:ind w:left="0"/>
        <w:jc w:val="both"/>
      </w:pPr>
      <w:r>
        <w:rPr>
          <w:rFonts w:ascii="Times New Roman"/>
          <w:b w:val="false"/>
          <w:i w:val="false"/>
          <w:color w:val="000000"/>
          <w:sz w:val="28"/>
        </w:rPr>
        <w:t>
      салық төлеушілердің (салық агенттерінің) құқықтарын сақтау;</w:t>
      </w:r>
    </w:p>
    <w:bookmarkEnd w:id="416"/>
    <w:bookmarkStart w:name="z426" w:id="417"/>
    <w:p>
      <w:pPr>
        <w:spacing w:after="0"/>
        <w:ind w:left="0"/>
        <w:jc w:val="both"/>
      </w:pPr>
      <w:r>
        <w:rPr>
          <w:rFonts w:ascii="Times New Roman"/>
          <w:b w:val="false"/>
          <w:i w:val="false"/>
          <w:color w:val="000000"/>
          <w:sz w:val="28"/>
        </w:rPr>
        <w:t>
      мемлекет мүдделерін қорғау;</w:t>
      </w:r>
    </w:p>
    <w:bookmarkEnd w:id="417"/>
    <w:bookmarkStart w:name="z427" w:id="418"/>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bookmarkEnd w:id="418"/>
    <w:bookmarkStart w:name="z428" w:id="41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419"/>
    <w:bookmarkStart w:name="z429" w:id="42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420"/>
    <w:bookmarkStart w:name="z430" w:id="42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21"/>
    <w:bookmarkStart w:name="z431" w:id="422"/>
    <w:p>
      <w:pPr>
        <w:spacing w:after="0"/>
        <w:ind w:left="0"/>
        <w:jc w:val="both"/>
      </w:pPr>
      <w:r>
        <w:rPr>
          <w:rFonts w:ascii="Times New Roman"/>
          <w:b w:val="false"/>
          <w:i w:val="false"/>
          <w:color w:val="000000"/>
          <w:sz w:val="28"/>
        </w:rPr>
        <w:t>
      15. Функциялары:</w:t>
      </w:r>
    </w:p>
    <w:bookmarkEnd w:id="422"/>
    <w:bookmarkStart w:name="z432" w:id="423"/>
    <w:p>
      <w:pPr>
        <w:spacing w:after="0"/>
        <w:ind w:left="0"/>
        <w:jc w:val="both"/>
      </w:pPr>
      <w:r>
        <w:rPr>
          <w:rFonts w:ascii="Times New Roman"/>
          <w:b w:val="false"/>
          <w:i w:val="false"/>
          <w:color w:val="000000"/>
          <w:sz w:val="28"/>
        </w:rPr>
        <w:t>
      1) салықтық бақылауды жүзеге асыру;</w:t>
      </w:r>
    </w:p>
    <w:bookmarkEnd w:id="423"/>
    <w:bookmarkStart w:name="z433" w:id="424"/>
    <w:p>
      <w:pPr>
        <w:spacing w:after="0"/>
        <w:ind w:left="0"/>
        <w:jc w:val="both"/>
      </w:pPr>
      <w:r>
        <w:rPr>
          <w:rFonts w:ascii="Times New Roman"/>
          <w:b w:val="false"/>
          <w:i w:val="false"/>
          <w:color w:val="000000"/>
          <w:sz w:val="28"/>
        </w:rPr>
        <w:t>
      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424"/>
    <w:bookmarkStart w:name="z434" w:id="425"/>
    <w:p>
      <w:pPr>
        <w:spacing w:after="0"/>
        <w:ind w:left="0"/>
        <w:jc w:val="both"/>
      </w:pPr>
      <w:r>
        <w:rPr>
          <w:rFonts w:ascii="Times New Roman"/>
          <w:b w:val="false"/>
          <w:i w:val="false"/>
          <w:color w:val="000000"/>
          <w:sz w:val="28"/>
        </w:rPr>
        <w:t>
      3) Қазақстан Республикасының заңнамасында көзделген тәртіпте жоспардан тыс салықтық тексерулерді жүзеге асыру;</w:t>
      </w:r>
    </w:p>
    <w:bookmarkEnd w:id="425"/>
    <w:bookmarkStart w:name="z435" w:id="426"/>
    <w:p>
      <w:pPr>
        <w:spacing w:after="0"/>
        <w:ind w:left="0"/>
        <w:jc w:val="both"/>
      </w:pPr>
      <w:r>
        <w:rPr>
          <w:rFonts w:ascii="Times New Roman"/>
          <w:b w:val="false"/>
          <w:i w:val="false"/>
          <w:color w:val="000000"/>
          <w:sz w:val="28"/>
        </w:rPr>
        <w:t>
      4) салық төлеушілердің мемлекеттік деректер базасын қалыптастыру;</w:t>
      </w:r>
    </w:p>
    <w:bookmarkEnd w:id="426"/>
    <w:bookmarkStart w:name="z436" w:id="427"/>
    <w:p>
      <w:pPr>
        <w:spacing w:after="0"/>
        <w:ind w:left="0"/>
        <w:jc w:val="both"/>
      </w:pPr>
      <w:r>
        <w:rPr>
          <w:rFonts w:ascii="Times New Roman"/>
          <w:b w:val="false"/>
          <w:i w:val="false"/>
          <w:color w:val="000000"/>
          <w:sz w:val="28"/>
        </w:rPr>
        <w:t>
      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bookmarkEnd w:id="427"/>
    <w:bookmarkStart w:name="z437" w:id="428"/>
    <w:p>
      <w:pPr>
        <w:spacing w:after="0"/>
        <w:ind w:left="0"/>
        <w:jc w:val="both"/>
      </w:pPr>
      <w:r>
        <w:rPr>
          <w:rFonts w:ascii="Times New Roman"/>
          <w:b w:val="false"/>
          <w:i w:val="false"/>
          <w:color w:val="000000"/>
          <w:sz w:val="28"/>
        </w:rPr>
        <w:t>
      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bookmarkEnd w:id="428"/>
    <w:bookmarkStart w:name="z438" w:id="429"/>
    <w:p>
      <w:pPr>
        <w:spacing w:after="0"/>
        <w:ind w:left="0"/>
        <w:jc w:val="both"/>
      </w:pPr>
      <w:r>
        <w:rPr>
          <w:rFonts w:ascii="Times New Roman"/>
          <w:b w:val="false"/>
          <w:i w:val="false"/>
          <w:color w:val="000000"/>
          <w:sz w:val="28"/>
        </w:rPr>
        <w:t xml:space="preserve">
      7) Қазақстан Республикасының Азаматтық кодексінің 49-бабы </w:t>
      </w:r>
      <w:r>
        <w:rPr>
          <w:rFonts w:ascii="Times New Roman"/>
          <w:b w:val="false"/>
          <w:i w:val="false"/>
          <w:color w:val="000000"/>
          <w:sz w:val="28"/>
        </w:rPr>
        <w:t>2-тармағының</w:t>
      </w:r>
      <w:r>
        <w:rPr>
          <w:rFonts w:ascii="Times New Roman"/>
          <w:b w:val="false"/>
          <w:i w:val="false"/>
          <w:color w:val="000000"/>
          <w:sz w:val="28"/>
        </w:rPr>
        <w:t xml:space="preserve">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429"/>
    <w:bookmarkStart w:name="z439" w:id="430"/>
    <w:p>
      <w:pPr>
        <w:spacing w:after="0"/>
        <w:ind w:left="0"/>
        <w:jc w:val="both"/>
      </w:pPr>
      <w:r>
        <w:rPr>
          <w:rFonts w:ascii="Times New Roman"/>
          <w:b w:val="false"/>
          <w:i w:val="false"/>
          <w:color w:val="000000"/>
          <w:sz w:val="28"/>
        </w:rPr>
        <w:t>
      8)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430"/>
    <w:bookmarkStart w:name="z440" w:id="431"/>
    <w:p>
      <w:pPr>
        <w:spacing w:after="0"/>
        <w:ind w:left="0"/>
        <w:jc w:val="both"/>
      </w:pPr>
      <w:r>
        <w:rPr>
          <w:rFonts w:ascii="Times New Roman"/>
          <w:b w:val="false"/>
          <w:i w:val="false"/>
          <w:color w:val="000000"/>
          <w:sz w:val="28"/>
        </w:rPr>
        <w:t>
      9) салық заңнамасының сақталуына бақылауды жүзеге асыру бойынша орталық және жергілікті мемлекеттік органдармен өзара іс-қимыл жасау;</w:t>
      </w:r>
    </w:p>
    <w:bookmarkEnd w:id="431"/>
    <w:bookmarkStart w:name="z441" w:id="432"/>
    <w:p>
      <w:pPr>
        <w:spacing w:after="0"/>
        <w:ind w:left="0"/>
        <w:jc w:val="both"/>
      </w:pPr>
      <w:r>
        <w:rPr>
          <w:rFonts w:ascii="Times New Roman"/>
          <w:b w:val="false"/>
          <w:i w:val="false"/>
          <w:color w:val="000000"/>
          <w:sz w:val="28"/>
        </w:rPr>
        <w:t>
      10) салықтық және кедендік әкімшілендіруді жаңғыртуға және бизнес-процесін ре-инжинирингтеуге қатысу;</w:t>
      </w:r>
    </w:p>
    <w:bookmarkEnd w:id="432"/>
    <w:bookmarkStart w:name="z442" w:id="433"/>
    <w:p>
      <w:pPr>
        <w:spacing w:after="0"/>
        <w:ind w:left="0"/>
        <w:jc w:val="both"/>
      </w:pPr>
      <w:r>
        <w:rPr>
          <w:rFonts w:ascii="Times New Roman"/>
          <w:b w:val="false"/>
          <w:i w:val="false"/>
          <w:color w:val="000000"/>
          <w:sz w:val="28"/>
        </w:rPr>
        <w:t>
      11) салықтық әкімшілендіруді жүзеге асыру;</w:t>
      </w:r>
    </w:p>
    <w:bookmarkEnd w:id="433"/>
    <w:bookmarkStart w:name="z443" w:id="434"/>
    <w:p>
      <w:pPr>
        <w:spacing w:after="0"/>
        <w:ind w:left="0"/>
        <w:jc w:val="both"/>
      </w:pPr>
      <w:r>
        <w:rPr>
          <w:rFonts w:ascii="Times New Roman"/>
          <w:b w:val="false"/>
          <w:i w:val="false"/>
          <w:color w:val="000000"/>
          <w:sz w:val="28"/>
        </w:rPr>
        <w:t>
      12) Қазақстан Республикасының заңнамасымен осы органның іс жүргізуіне жатқызылған әкімшілік құқық бұзушылықтарды анықтау және қарау;</w:t>
      </w:r>
    </w:p>
    <w:bookmarkEnd w:id="434"/>
    <w:bookmarkStart w:name="z444" w:id="435"/>
    <w:p>
      <w:pPr>
        <w:spacing w:after="0"/>
        <w:ind w:left="0"/>
        <w:jc w:val="both"/>
      </w:pPr>
      <w:r>
        <w:rPr>
          <w:rFonts w:ascii="Times New Roman"/>
          <w:b w:val="false"/>
          <w:i w:val="false"/>
          <w:color w:val="000000"/>
          <w:sz w:val="28"/>
        </w:rPr>
        <w:t>
      13) өз құзыреті шегінде салық міндеттемесінің туындауы, орындалуы және тоқтатылуы жөнінде түсіндіруді жүзеге асыру және түсіндірмелер беру;</w:t>
      </w:r>
    </w:p>
    <w:bookmarkEnd w:id="435"/>
    <w:bookmarkStart w:name="z445" w:id="436"/>
    <w:p>
      <w:pPr>
        <w:spacing w:after="0"/>
        <w:ind w:left="0"/>
        <w:jc w:val="both"/>
      </w:pPr>
      <w:r>
        <w:rPr>
          <w:rFonts w:ascii="Times New Roman"/>
          <w:b w:val="false"/>
          <w:i w:val="false"/>
          <w:color w:val="000000"/>
          <w:sz w:val="28"/>
        </w:rPr>
        <w:t>
      14) тәуекелдерді басқару жүйесін пайдалану;</w:t>
      </w:r>
    </w:p>
    <w:bookmarkEnd w:id="436"/>
    <w:bookmarkStart w:name="z446" w:id="437"/>
    <w:p>
      <w:pPr>
        <w:spacing w:after="0"/>
        <w:ind w:left="0"/>
        <w:jc w:val="both"/>
      </w:pPr>
      <w:r>
        <w:rPr>
          <w:rFonts w:ascii="Times New Roman"/>
          <w:b w:val="false"/>
          <w:i w:val="false"/>
          <w:color w:val="000000"/>
          <w:sz w:val="28"/>
        </w:rPr>
        <w:t>
      15) бюджетке салықтардың өндірудің толықтығын және аудару уақтылығын қамтамасыз ету;</w:t>
      </w:r>
    </w:p>
    <w:bookmarkEnd w:id="437"/>
    <w:bookmarkStart w:name="z447" w:id="438"/>
    <w:p>
      <w:pPr>
        <w:spacing w:after="0"/>
        <w:ind w:left="0"/>
        <w:jc w:val="both"/>
      </w:pPr>
      <w:r>
        <w:rPr>
          <w:rFonts w:ascii="Times New Roman"/>
          <w:b w:val="false"/>
          <w:i w:val="false"/>
          <w:color w:val="000000"/>
          <w:sz w:val="28"/>
        </w:rPr>
        <w:t>
      16) құзыреті шегінде тауарларды таңбалауды және қадағалуды жүзеге асыру;</w:t>
      </w:r>
    </w:p>
    <w:bookmarkEnd w:id="438"/>
    <w:bookmarkStart w:name="z448" w:id="439"/>
    <w:p>
      <w:pPr>
        <w:spacing w:after="0"/>
        <w:ind w:left="0"/>
        <w:jc w:val="both"/>
      </w:pPr>
      <w:r>
        <w:rPr>
          <w:rFonts w:ascii="Times New Roman"/>
          <w:b w:val="false"/>
          <w:i w:val="false"/>
          <w:color w:val="000000"/>
          <w:sz w:val="28"/>
        </w:rPr>
        <w:t>
      17) өз құзыреті шегінде трансферттік баға белгілеу мәселелері бойынша ақпарат және түсіндірмелер беру;</w:t>
      </w:r>
    </w:p>
    <w:bookmarkEnd w:id="439"/>
    <w:bookmarkStart w:name="z449" w:id="440"/>
    <w:p>
      <w:pPr>
        <w:spacing w:after="0"/>
        <w:ind w:left="0"/>
        <w:jc w:val="both"/>
      </w:pPr>
      <w:r>
        <w:rPr>
          <w:rFonts w:ascii="Times New Roman"/>
          <w:b w:val="false"/>
          <w:i w:val="false"/>
          <w:color w:val="000000"/>
          <w:sz w:val="28"/>
        </w:rPr>
        <w:t>
      18) мемлекеттік қызмет көрсету тәртібін айқынайтын заңға тәуелді нормативтік құқықтық актілерге сәйкес мемлекеттік қызмет көрсету;</w:t>
      </w:r>
    </w:p>
    <w:bookmarkEnd w:id="440"/>
    <w:bookmarkStart w:name="z450" w:id="441"/>
    <w:p>
      <w:pPr>
        <w:spacing w:after="0"/>
        <w:ind w:left="0"/>
        <w:jc w:val="both"/>
      </w:pPr>
      <w:r>
        <w:rPr>
          <w:rFonts w:ascii="Times New Roman"/>
          <w:b w:val="false"/>
          <w:i w:val="false"/>
          <w:color w:val="000000"/>
          <w:sz w:val="28"/>
        </w:rPr>
        <w:t>
      19) мемлекеттік қызметтер көрсету сапасын арттыруды, оған қолжетімділікті қамтамасыз ету;</w:t>
      </w:r>
    </w:p>
    <w:bookmarkEnd w:id="441"/>
    <w:bookmarkStart w:name="z451" w:id="442"/>
    <w:p>
      <w:pPr>
        <w:spacing w:after="0"/>
        <w:ind w:left="0"/>
        <w:jc w:val="both"/>
      </w:pPr>
      <w:r>
        <w:rPr>
          <w:rFonts w:ascii="Times New Roman"/>
          <w:b w:val="false"/>
          <w:i w:val="false"/>
          <w:color w:val="000000"/>
          <w:sz w:val="28"/>
        </w:rPr>
        <w:t>
      20) көрсетілетін қызметті алушылардың мемлекеттік қызметтер көрсету тәртібі туралы қолжетімді нысанда хабардар болуын қамтамасыз ету;</w:t>
      </w:r>
    </w:p>
    <w:bookmarkEnd w:id="442"/>
    <w:bookmarkStart w:name="z452" w:id="443"/>
    <w:p>
      <w:pPr>
        <w:spacing w:after="0"/>
        <w:ind w:left="0"/>
        <w:jc w:val="both"/>
      </w:pPr>
      <w:r>
        <w:rPr>
          <w:rFonts w:ascii="Times New Roman"/>
          <w:b w:val="false"/>
          <w:i w:val="false"/>
          <w:color w:val="000000"/>
          <w:sz w:val="28"/>
        </w:rPr>
        <w:t>
      21) көрсетілетін қызметті алушылардың мемлекеттік қызметтер көрсету мәселелері бойынша өтініштерін қарау;</w:t>
      </w:r>
    </w:p>
    <w:bookmarkEnd w:id="443"/>
    <w:bookmarkStart w:name="z453" w:id="444"/>
    <w:p>
      <w:pPr>
        <w:spacing w:after="0"/>
        <w:ind w:left="0"/>
        <w:jc w:val="both"/>
      </w:pPr>
      <w:r>
        <w:rPr>
          <w:rFonts w:ascii="Times New Roman"/>
          <w:b w:val="false"/>
          <w:i w:val="false"/>
          <w:color w:val="000000"/>
          <w:sz w:val="28"/>
        </w:rPr>
        <w:t>
      22)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444"/>
    <w:bookmarkStart w:name="z454" w:id="44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445"/>
    <w:bookmarkStart w:name="z455" w:id="446"/>
    <w:p>
      <w:pPr>
        <w:spacing w:after="0"/>
        <w:ind w:left="0"/>
        <w:jc w:val="both"/>
      </w:pPr>
      <w:r>
        <w:rPr>
          <w:rFonts w:ascii="Times New Roman"/>
          <w:b w:val="false"/>
          <w:i w:val="false"/>
          <w:color w:val="000000"/>
          <w:sz w:val="28"/>
        </w:rPr>
        <w:t>
      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446"/>
    <w:bookmarkStart w:name="z456" w:id="447"/>
    <w:p>
      <w:pPr>
        <w:spacing w:after="0"/>
        <w:ind w:left="0"/>
        <w:jc w:val="both"/>
      </w:pPr>
      <w:r>
        <w:rPr>
          <w:rFonts w:ascii="Times New Roman"/>
          <w:b w:val="false"/>
          <w:i w:val="false"/>
          <w:color w:val="000000"/>
          <w:sz w:val="28"/>
        </w:rPr>
        <w:t>
      25) мемлекеттік қызметтер көрсету тәртібі туралы ақпаратты Бірыңғай байланыс орталығына беру;</w:t>
      </w:r>
    </w:p>
    <w:bookmarkEnd w:id="447"/>
    <w:bookmarkStart w:name="z457" w:id="448"/>
    <w:p>
      <w:pPr>
        <w:spacing w:after="0"/>
        <w:ind w:left="0"/>
        <w:jc w:val="both"/>
      </w:pPr>
      <w:r>
        <w:rPr>
          <w:rFonts w:ascii="Times New Roman"/>
          <w:b w:val="false"/>
          <w:i w:val="false"/>
          <w:color w:val="000000"/>
          <w:sz w:val="28"/>
        </w:rPr>
        <w:t>
      26) Қазақстан Республикасының заңнамасына сәйкес мемлекеттік қызметтер көрсету сапасын ішкі бақылауды жүргізу;</w:t>
      </w:r>
    </w:p>
    <w:bookmarkEnd w:id="448"/>
    <w:bookmarkStart w:name="z458" w:id="449"/>
    <w:p>
      <w:pPr>
        <w:spacing w:after="0"/>
        <w:ind w:left="0"/>
        <w:jc w:val="both"/>
      </w:pPr>
      <w:r>
        <w:rPr>
          <w:rFonts w:ascii="Times New Roman"/>
          <w:b w:val="false"/>
          <w:i w:val="false"/>
          <w:color w:val="000000"/>
          <w:sz w:val="28"/>
        </w:rPr>
        <w:t>
      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449"/>
    <w:bookmarkStart w:name="z459" w:id="450"/>
    <w:p>
      <w:pPr>
        <w:spacing w:after="0"/>
        <w:ind w:left="0"/>
        <w:jc w:val="both"/>
      </w:pPr>
      <w:r>
        <w:rPr>
          <w:rFonts w:ascii="Times New Roman"/>
          <w:b w:val="false"/>
          <w:i w:val="false"/>
          <w:color w:val="000000"/>
          <w:sz w:val="28"/>
        </w:rPr>
        <w:t>
      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450"/>
    <w:bookmarkStart w:name="z460" w:id="451"/>
    <w:p>
      <w:pPr>
        <w:spacing w:after="0"/>
        <w:ind w:left="0"/>
        <w:jc w:val="both"/>
      </w:pPr>
      <w:r>
        <w:rPr>
          <w:rFonts w:ascii="Times New Roman"/>
          <w:b w:val="false"/>
          <w:i w:val="false"/>
          <w:color w:val="000000"/>
          <w:sz w:val="28"/>
        </w:rPr>
        <w:t>
      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bookmarkEnd w:id="451"/>
    <w:bookmarkStart w:name="z461" w:id="452"/>
    <w:p>
      <w:pPr>
        <w:spacing w:after="0"/>
        <w:ind w:left="0"/>
        <w:jc w:val="both"/>
      </w:pPr>
      <w:r>
        <w:rPr>
          <w:rFonts w:ascii="Times New Roman"/>
          <w:b w:val="false"/>
          <w:i w:val="false"/>
          <w:color w:val="000000"/>
          <w:sz w:val="28"/>
        </w:rPr>
        <w:t>
      30) алкоголь өнімдері мен темекі өнімдерін сату кезінде ең төменгі бағалардың сақталуына бақылауды жүзеге асыру;</w:t>
      </w:r>
    </w:p>
    <w:bookmarkEnd w:id="452"/>
    <w:bookmarkStart w:name="z462" w:id="453"/>
    <w:p>
      <w:pPr>
        <w:spacing w:after="0"/>
        <w:ind w:left="0"/>
        <w:jc w:val="both"/>
      </w:pPr>
      <w:r>
        <w:rPr>
          <w:rFonts w:ascii="Times New Roman"/>
          <w:b w:val="false"/>
          <w:i w:val="false"/>
          <w:color w:val="000000"/>
          <w:sz w:val="28"/>
        </w:rPr>
        <w:t>
      31) мұнай өнімдерінің айналымына камералдық бақылауды жүзеге асыру;</w:t>
      </w:r>
    </w:p>
    <w:bookmarkEnd w:id="453"/>
    <w:bookmarkStart w:name="z463" w:id="454"/>
    <w:p>
      <w:pPr>
        <w:spacing w:after="0"/>
        <w:ind w:left="0"/>
        <w:jc w:val="both"/>
      </w:pPr>
      <w:r>
        <w:rPr>
          <w:rFonts w:ascii="Times New Roman"/>
          <w:b w:val="false"/>
          <w:i w:val="false"/>
          <w:color w:val="000000"/>
          <w:sz w:val="28"/>
        </w:rPr>
        <w:t>
      32) өз құзыреті шегінде мұнай өнімдерінің айналымын мемлекеттік реттеу саласындағы мемлекеттік саясатты іске асыру;</w:t>
      </w:r>
    </w:p>
    <w:bookmarkEnd w:id="454"/>
    <w:bookmarkStart w:name="z464" w:id="455"/>
    <w:p>
      <w:pPr>
        <w:spacing w:after="0"/>
        <w:ind w:left="0"/>
        <w:jc w:val="both"/>
      </w:pPr>
      <w:r>
        <w:rPr>
          <w:rFonts w:ascii="Times New Roman"/>
          <w:b w:val="false"/>
          <w:i w:val="false"/>
          <w:color w:val="000000"/>
          <w:sz w:val="28"/>
        </w:rPr>
        <w:t>
      33) биоотын айналымына камералдық бақылауды жүзеге асыру;</w:t>
      </w:r>
    </w:p>
    <w:bookmarkEnd w:id="455"/>
    <w:bookmarkStart w:name="z465" w:id="456"/>
    <w:p>
      <w:pPr>
        <w:spacing w:after="0"/>
        <w:ind w:left="0"/>
        <w:jc w:val="both"/>
      </w:pPr>
      <w:r>
        <w:rPr>
          <w:rFonts w:ascii="Times New Roman"/>
          <w:b w:val="false"/>
          <w:i w:val="false"/>
          <w:color w:val="000000"/>
          <w:sz w:val="28"/>
        </w:rPr>
        <w:t>
      34) құзыреті шегінде заңнамада белгіленген тәртіппен жеке және заңды тұлғалардың өтiнiштерiн қарау;</w:t>
      </w:r>
    </w:p>
    <w:bookmarkEnd w:id="456"/>
    <w:bookmarkStart w:name="z466" w:id="457"/>
    <w:p>
      <w:pPr>
        <w:spacing w:after="0"/>
        <w:ind w:left="0"/>
        <w:jc w:val="both"/>
      </w:pPr>
      <w:r>
        <w:rPr>
          <w:rFonts w:ascii="Times New Roman"/>
          <w:b w:val="false"/>
          <w:i w:val="false"/>
          <w:color w:val="000000"/>
          <w:sz w:val="28"/>
        </w:rPr>
        <w:t>
      35)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457"/>
    <w:bookmarkStart w:name="z467" w:id="458"/>
    <w:p>
      <w:pPr>
        <w:spacing w:after="0"/>
        <w:ind w:left="0"/>
        <w:jc w:val="both"/>
      </w:pPr>
      <w:r>
        <w:rPr>
          <w:rFonts w:ascii="Times New Roman"/>
          <w:b w:val="false"/>
          <w:i w:val="false"/>
          <w:color w:val="000000"/>
          <w:sz w:val="28"/>
        </w:rPr>
        <w:t>
      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bookmarkEnd w:id="458"/>
    <w:bookmarkStart w:name="z468" w:id="459"/>
    <w:p>
      <w:pPr>
        <w:spacing w:after="0"/>
        <w:ind w:left="0"/>
        <w:jc w:val="both"/>
      </w:pPr>
      <w:r>
        <w:rPr>
          <w:rFonts w:ascii="Times New Roman"/>
          <w:b w:val="false"/>
          <w:i w:val="false"/>
          <w:color w:val="000000"/>
          <w:sz w:val="28"/>
        </w:rPr>
        <w:t xml:space="preserve">
      37)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бойынша шаралар қабылдау;</w:t>
      </w:r>
    </w:p>
    <w:bookmarkEnd w:id="459"/>
    <w:bookmarkStart w:name="z469" w:id="460"/>
    <w:p>
      <w:pPr>
        <w:spacing w:after="0"/>
        <w:ind w:left="0"/>
        <w:jc w:val="both"/>
      </w:pPr>
      <w:r>
        <w:rPr>
          <w:rFonts w:ascii="Times New Roman"/>
          <w:b w:val="false"/>
          <w:i w:val="false"/>
          <w:color w:val="000000"/>
          <w:sz w:val="28"/>
        </w:rPr>
        <w:t>
      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60"/>
    <w:bookmarkStart w:name="z470" w:id="46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61"/>
    <w:bookmarkStart w:name="z471" w:id="46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62"/>
    <w:bookmarkStart w:name="z472" w:id="463"/>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63"/>
    <w:bookmarkStart w:name="z473" w:id="46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64"/>
    <w:bookmarkStart w:name="z474" w:id="46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465"/>
    <w:bookmarkStart w:name="z475" w:id="46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66"/>
    <w:bookmarkStart w:name="z476" w:id="46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67"/>
    <w:bookmarkStart w:name="z477" w:id="468"/>
    <w:p>
      <w:pPr>
        <w:spacing w:after="0"/>
        <w:ind w:left="0"/>
        <w:jc w:val="both"/>
      </w:pPr>
      <w:r>
        <w:rPr>
          <w:rFonts w:ascii="Times New Roman"/>
          <w:b w:val="false"/>
          <w:i w:val="false"/>
          <w:color w:val="000000"/>
          <w:sz w:val="28"/>
        </w:rPr>
        <w:t>
      38-5)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468"/>
    <w:bookmarkStart w:name="z478" w:id="469"/>
    <w:p>
      <w:pPr>
        <w:spacing w:after="0"/>
        <w:ind w:left="0"/>
        <w:jc w:val="both"/>
      </w:pPr>
      <w:r>
        <w:rPr>
          <w:rFonts w:ascii="Times New Roman"/>
          <w:b w:val="false"/>
          <w:i w:val="false"/>
          <w:color w:val="000000"/>
          <w:sz w:val="28"/>
        </w:rPr>
        <w:t>
      39) Қазақстан Республикасының заңнамасында көзделген өзге де функцияларды жүзеге асыру.</w:t>
      </w:r>
    </w:p>
    <w:bookmarkEnd w:id="469"/>
    <w:bookmarkStart w:name="z479" w:id="470"/>
    <w:p>
      <w:pPr>
        <w:spacing w:after="0"/>
        <w:ind w:left="0"/>
        <w:jc w:val="left"/>
      </w:pPr>
      <w:r>
        <w:rPr>
          <w:rFonts w:ascii="Times New Roman"/>
          <w:b/>
          <w:i w:val="false"/>
          <w:color w:val="000000"/>
        </w:rPr>
        <w:t xml:space="preserve"> 3-тарау. Басқарма басшысының оның қызметін ұйымдастыру кезіндегі мәртебесі мен өкілеттіктері</w:t>
      </w:r>
    </w:p>
    <w:bookmarkEnd w:id="470"/>
    <w:bookmarkStart w:name="z480" w:id="471"/>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71"/>
    <w:bookmarkStart w:name="z481" w:id="472"/>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472"/>
    <w:bookmarkStart w:name="z482" w:id="473"/>
    <w:p>
      <w:pPr>
        <w:spacing w:after="0"/>
        <w:ind w:left="0"/>
        <w:jc w:val="both"/>
      </w:pPr>
      <w:r>
        <w:rPr>
          <w:rFonts w:ascii="Times New Roman"/>
          <w:b w:val="false"/>
          <w:i w:val="false"/>
          <w:color w:val="000000"/>
          <w:sz w:val="28"/>
        </w:rPr>
        <w:t>
      18. Басқарма басшысының өкілеттіктері:</w:t>
      </w:r>
    </w:p>
    <w:bookmarkEnd w:id="473"/>
    <w:bookmarkStart w:name="z483" w:id="474"/>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74"/>
    <w:bookmarkStart w:name="z484" w:id="475"/>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75"/>
    <w:bookmarkStart w:name="z485" w:id="476"/>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bookmarkEnd w:id="476"/>
    <w:bookmarkStart w:name="z486" w:id="477"/>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77"/>
    <w:bookmarkStart w:name="z487" w:id="478"/>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78"/>
    <w:bookmarkStart w:name="z488" w:id="47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9"/>
    <w:bookmarkStart w:name="z489" w:id="480"/>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80"/>
    <w:bookmarkStart w:name="z490" w:id="481"/>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81"/>
    <w:bookmarkStart w:name="z491" w:id="482"/>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82"/>
    <w:bookmarkStart w:name="z492" w:id="483"/>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bookmarkEnd w:id="483"/>
    <w:bookmarkStart w:name="z493" w:id="48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84"/>
    <w:bookmarkStart w:name="z494" w:id="48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адам орындайды.</w:t>
      </w:r>
    </w:p>
    <w:bookmarkEnd w:id="485"/>
    <w:bookmarkStart w:name="z495" w:id="486"/>
    <w:p>
      <w:pPr>
        <w:spacing w:after="0"/>
        <w:ind w:left="0"/>
        <w:jc w:val="left"/>
      </w:pPr>
      <w:r>
        <w:rPr>
          <w:rFonts w:ascii="Times New Roman"/>
          <w:b/>
          <w:i w:val="false"/>
          <w:color w:val="000000"/>
        </w:rPr>
        <w:t xml:space="preserve"> 4-тарау. Басқарманың мүлкi</w:t>
      </w:r>
    </w:p>
    <w:bookmarkEnd w:id="486"/>
    <w:bookmarkStart w:name="z496" w:id="487"/>
    <w:p>
      <w:pPr>
        <w:spacing w:after="0"/>
        <w:ind w:left="0"/>
        <w:jc w:val="both"/>
      </w:pPr>
      <w:r>
        <w:rPr>
          <w:rFonts w:ascii="Times New Roman"/>
          <w:b w:val="false"/>
          <w:i w:val="false"/>
          <w:color w:val="000000"/>
          <w:sz w:val="28"/>
        </w:rPr>
        <w:t>
      19. Басқарманың заңнамамен көзделген жағдайларда жедел басқару құқығында оқшауланған мүлкi болады.</w:t>
      </w:r>
    </w:p>
    <w:bookmarkEnd w:id="487"/>
    <w:bookmarkStart w:name="z497" w:id="48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8"/>
    <w:bookmarkStart w:name="z498" w:id="48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89"/>
    <w:bookmarkStart w:name="z499" w:id="49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90"/>
    <w:bookmarkStart w:name="z500" w:id="491"/>
    <w:p>
      <w:pPr>
        <w:spacing w:after="0"/>
        <w:ind w:left="0"/>
        <w:jc w:val="left"/>
      </w:pPr>
      <w:r>
        <w:rPr>
          <w:rFonts w:ascii="Times New Roman"/>
          <w:b/>
          <w:i w:val="false"/>
          <w:color w:val="000000"/>
        </w:rPr>
        <w:t xml:space="preserve"> 5-тарау. Басқарманы қайта ұйымдастыру және тарату</w:t>
      </w:r>
    </w:p>
    <w:bookmarkEnd w:id="491"/>
    <w:bookmarkStart w:name="z501" w:id="49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24 мамырдағы</w:t>
            </w:r>
            <w:r>
              <w:br/>
            </w:r>
            <w:r>
              <w:rPr>
                <w:rFonts w:ascii="Times New Roman"/>
                <w:b w:val="false"/>
                <w:i w:val="false"/>
                <w:color w:val="000000"/>
                <w:sz w:val="20"/>
              </w:rPr>
              <w:t>№ 197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266-1-қосымша</w:t>
            </w:r>
          </w:p>
        </w:tc>
      </w:tr>
    </w:tbl>
    <w:bookmarkStart w:name="z503" w:id="493"/>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 туралы ереже</w:t>
      </w:r>
    </w:p>
    <w:bookmarkEnd w:id="493"/>
    <w:bookmarkStart w:name="z504" w:id="494"/>
    <w:p>
      <w:pPr>
        <w:spacing w:after="0"/>
        <w:ind w:left="0"/>
        <w:jc w:val="left"/>
      </w:pPr>
      <w:r>
        <w:rPr>
          <w:rFonts w:ascii="Times New Roman"/>
          <w:b/>
          <w:i w:val="false"/>
          <w:color w:val="000000"/>
        </w:rPr>
        <w:t xml:space="preserve"> 1-тарау. Жалпы ережелер</w:t>
      </w:r>
    </w:p>
    <w:bookmarkEnd w:id="494"/>
    <w:bookmarkStart w:name="z505" w:id="495"/>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 (бұдан әрі – Басқарма) Қазақстан Республикасы Қаржы министрлігі Мемлекеттік кірістер комитетінің Абай облысы бойынша Мемлекеттік кірістер департаментінің (бұдан әрі – Департамент) мемлекеттік басқару мен бақылау функцияларын: </w:t>
      </w:r>
    </w:p>
    <w:bookmarkEnd w:id="495"/>
    <w:bookmarkStart w:name="z506" w:id="496"/>
    <w:p>
      <w:pPr>
        <w:spacing w:after="0"/>
        <w:ind w:left="0"/>
        <w:jc w:val="both"/>
      </w:pPr>
      <w:r>
        <w:rPr>
          <w:rFonts w:ascii="Times New Roman"/>
          <w:b w:val="false"/>
          <w:i w:val="false"/>
          <w:color w:val="000000"/>
          <w:sz w:val="28"/>
        </w:rPr>
        <w:t xml:space="preserve">
      1) салықтық әкімшілендіру; </w:t>
      </w:r>
    </w:p>
    <w:bookmarkEnd w:id="496"/>
    <w:bookmarkStart w:name="z507" w:id="497"/>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497"/>
    <w:bookmarkStart w:name="z508" w:id="498"/>
    <w:p>
      <w:pPr>
        <w:spacing w:after="0"/>
        <w:ind w:left="0"/>
        <w:jc w:val="both"/>
      </w:pPr>
      <w:r>
        <w:rPr>
          <w:rFonts w:ascii="Times New Roman"/>
          <w:b w:val="false"/>
          <w:i w:val="false"/>
          <w:color w:val="000000"/>
          <w:sz w:val="28"/>
        </w:rPr>
        <w:t>
      3) мұнай өнімдерінің және биоотынның айналымы;</w:t>
      </w:r>
    </w:p>
    <w:bookmarkEnd w:id="498"/>
    <w:bookmarkStart w:name="z509" w:id="49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99"/>
    <w:bookmarkStart w:name="z510" w:id="500"/>
    <w:p>
      <w:pPr>
        <w:spacing w:after="0"/>
        <w:ind w:left="0"/>
        <w:jc w:val="both"/>
      </w:pPr>
      <w:r>
        <w:rPr>
          <w:rFonts w:ascii="Times New Roman"/>
          <w:b w:val="false"/>
          <w:i w:val="false"/>
          <w:color w:val="000000"/>
          <w:sz w:val="28"/>
        </w:rPr>
        <w:t>
      5) қолданыстағы заңнамамен Басқарма құзыретіне жатқызылған басқа да салаларда жүзеге асыруға уәкілетті аумақты органы болып табылады.</w:t>
      </w:r>
    </w:p>
    <w:bookmarkEnd w:id="500"/>
    <w:bookmarkStart w:name="z511" w:id="501"/>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01"/>
    <w:bookmarkStart w:name="z512" w:id="502"/>
    <w:p>
      <w:pPr>
        <w:spacing w:after="0"/>
        <w:ind w:left="0"/>
        <w:jc w:val="both"/>
      </w:pPr>
      <w:r>
        <w:rPr>
          <w:rFonts w:ascii="Times New Roman"/>
          <w:b w:val="false"/>
          <w:i w:val="false"/>
          <w:color w:val="000000"/>
          <w:sz w:val="28"/>
        </w:rPr>
        <w:t>
      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bookmarkEnd w:id="502"/>
    <w:bookmarkStart w:name="z513" w:id="503"/>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03"/>
    <w:bookmarkStart w:name="z514" w:id="504"/>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504"/>
    <w:bookmarkStart w:name="z515" w:id="50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505"/>
    <w:bookmarkStart w:name="z516" w:id="506"/>
    <w:p>
      <w:pPr>
        <w:spacing w:after="0"/>
        <w:ind w:left="0"/>
        <w:jc w:val="both"/>
      </w:pPr>
      <w:r>
        <w:rPr>
          <w:rFonts w:ascii="Times New Roman"/>
          <w:b w:val="false"/>
          <w:i w:val="false"/>
          <w:color w:val="000000"/>
          <w:sz w:val="28"/>
        </w:rPr>
        <w:t xml:space="preserve">
      7. Басқарманың штат санының құрылымы мен лимиті Қазақстан Республикасының заңнамасына сәйкес бекітіледі. </w:t>
      </w:r>
    </w:p>
    <w:bookmarkEnd w:id="506"/>
    <w:bookmarkStart w:name="z517" w:id="507"/>
    <w:p>
      <w:pPr>
        <w:spacing w:after="0"/>
        <w:ind w:left="0"/>
        <w:jc w:val="both"/>
      </w:pPr>
      <w:r>
        <w:rPr>
          <w:rFonts w:ascii="Times New Roman"/>
          <w:b w:val="false"/>
          <w:i w:val="false"/>
          <w:color w:val="000000"/>
          <w:sz w:val="28"/>
        </w:rPr>
        <w:t>
      8. Басқарманың орналасқан жері: пошта индексі: 180000, Қазақстан Республикасы, Абай облысы, Семей қаласы, Первомайская көшесі, 28 Б.</w:t>
      </w:r>
    </w:p>
    <w:bookmarkEnd w:id="507"/>
    <w:bookmarkStart w:name="z518" w:id="508"/>
    <w:p>
      <w:pPr>
        <w:spacing w:after="0"/>
        <w:ind w:left="0"/>
        <w:jc w:val="both"/>
      </w:pPr>
      <w:r>
        <w:rPr>
          <w:rFonts w:ascii="Times New Roman"/>
          <w:b w:val="false"/>
          <w:i w:val="false"/>
          <w:color w:val="000000"/>
          <w:sz w:val="28"/>
        </w:rPr>
        <w:t>
      9. Басқарманың толық атауы: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 республикалық мемлекеттік мекемесi.</w:t>
      </w:r>
    </w:p>
    <w:bookmarkEnd w:id="508"/>
    <w:bookmarkStart w:name="z519" w:id="50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09"/>
    <w:bookmarkStart w:name="z520" w:id="510"/>
    <w:p>
      <w:pPr>
        <w:spacing w:after="0"/>
        <w:ind w:left="0"/>
        <w:jc w:val="both"/>
      </w:pPr>
      <w:r>
        <w:rPr>
          <w:rFonts w:ascii="Times New Roman"/>
          <w:b w:val="false"/>
          <w:i w:val="false"/>
          <w:color w:val="000000"/>
          <w:sz w:val="28"/>
        </w:rPr>
        <w:t xml:space="preserve">
      11. Басқарманың қызметiн қаржыландыру республикалық бюджеттен жүзеге асырылады. </w:t>
      </w:r>
    </w:p>
    <w:bookmarkEnd w:id="510"/>
    <w:bookmarkStart w:name="z521" w:id="511"/>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11"/>
    <w:bookmarkStart w:name="z522" w:id="512"/>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12"/>
    <w:bookmarkStart w:name="z523" w:id="513"/>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513"/>
    <w:bookmarkStart w:name="z524" w:id="514"/>
    <w:p>
      <w:pPr>
        <w:spacing w:after="0"/>
        <w:ind w:left="0"/>
        <w:jc w:val="both"/>
      </w:pPr>
      <w:r>
        <w:rPr>
          <w:rFonts w:ascii="Times New Roman"/>
          <w:b w:val="false"/>
          <w:i w:val="false"/>
          <w:color w:val="000000"/>
          <w:sz w:val="28"/>
        </w:rPr>
        <w:t>
      13. Міндеттері:</w:t>
      </w:r>
    </w:p>
    <w:bookmarkEnd w:id="514"/>
    <w:bookmarkStart w:name="z525" w:id="515"/>
    <w:p>
      <w:pPr>
        <w:spacing w:after="0"/>
        <w:ind w:left="0"/>
        <w:jc w:val="both"/>
      </w:pPr>
      <w:r>
        <w:rPr>
          <w:rFonts w:ascii="Times New Roman"/>
          <w:b w:val="false"/>
          <w:i w:val="false"/>
          <w:color w:val="000000"/>
          <w:sz w:val="28"/>
        </w:rPr>
        <w:t>
      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bookmarkEnd w:id="515"/>
    <w:bookmarkStart w:name="z526" w:id="516"/>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bookmarkEnd w:id="516"/>
    <w:bookmarkStart w:name="z527" w:id="517"/>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аударудың толықтығы мен уақытылылығын қамтамасыз ету;</w:t>
      </w:r>
    </w:p>
    <w:bookmarkEnd w:id="517"/>
    <w:bookmarkStart w:name="z528" w:id="518"/>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518"/>
    <w:bookmarkStart w:name="z529" w:id="519"/>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bookmarkEnd w:id="519"/>
    <w:bookmarkStart w:name="z530" w:id="520"/>
    <w:p>
      <w:pPr>
        <w:spacing w:after="0"/>
        <w:ind w:left="0"/>
        <w:jc w:val="both"/>
      </w:pPr>
      <w:r>
        <w:rPr>
          <w:rFonts w:ascii="Times New Roman"/>
          <w:b w:val="false"/>
          <w:i w:val="false"/>
          <w:color w:val="000000"/>
          <w:sz w:val="28"/>
        </w:rPr>
        <w:t>
      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bookmarkEnd w:id="520"/>
    <w:bookmarkStart w:name="z531" w:id="521"/>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521"/>
    <w:bookmarkStart w:name="z532" w:id="522"/>
    <w:p>
      <w:pPr>
        <w:spacing w:after="0"/>
        <w:ind w:left="0"/>
        <w:jc w:val="both"/>
      </w:pPr>
      <w:r>
        <w:rPr>
          <w:rFonts w:ascii="Times New Roman"/>
          <w:b w:val="false"/>
          <w:i w:val="false"/>
          <w:color w:val="000000"/>
          <w:sz w:val="28"/>
        </w:rPr>
        <w:t>
      14. Басқарманың құқықтары мен міндеттемелері:</w:t>
      </w:r>
    </w:p>
    <w:bookmarkEnd w:id="522"/>
    <w:bookmarkStart w:name="z533" w:id="523"/>
    <w:p>
      <w:pPr>
        <w:spacing w:after="0"/>
        <w:ind w:left="0"/>
        <w:jc w:val="both"/>
      </w:pPr>
      <w:r>
        <w:rPr>
          <w:rFonts w:ascii="Times New Roman"/>
          <w:b w:val="false"/>
          <w:i w:val="false"/>
          <w:color w:val="000000"/>
          <w:sz w:val="28"/>
        </w:rPr>
        <w:t>
      1) құқықтары:</w:t>
      </w:r>
    </w:p>
    <w:bookmarkEnd w:id="523"/>
    <w:bookmarkStart w:name="z534" w:id="524"/>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bookmarkEnd w:id="524"/>
    <w:bookmarkStart w:name="z535" w:id="525"/>
    <w:p>
      <w:pPr>
        <w:spacing w:after="0"/>
        <w:ind w:left="0"/>
        <w:jc w:val="both"/>
      </w:pPr>
      <w:r>
        <w:rPr>
          <w:rFonts w:ascii="Times New Roman"/>
          <w:b w:val="false"/>
          <w:i w:val="false"/>
          <w:color w:val="000000"/>
          <w:sz w:val="28"/>
        </w:rPr>
        <w:t>
      салық төлеушіден (салық агентінен):</w:t>
      </w:r>
    </w:p>
    <w:bookmarkEnd w:id="525"/>
    <w:bookmarkStart w:name="z536" w:id="526"/>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526"/>
    <w:bookmarkStart w:name="z537" w:id="527"/>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bookmarkEnd w:id="527"/>
    <w:bookmarkStart w:name="z538" w:id="528"/>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bookmarkEnd w:id="528"/>
    <w:bookmarkStart w:name="z539" w:id="529"/>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bookmarkEnd w:id="529"/>
    <w:bookmarkStart w:name="z540" w:id="530"/>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bookmarkEnd w:id="530"/>
    <w:bookmarkStart w:name="z541" w:id="531"/>
    <w:p>
      <w:pPr>
        <w:spacing w:after="0"/>
        <w:ind w:left="0"/>
        <w:jc w:val="both"/>
      </w:pPr>
      <w:r>
        <w:rPr>
          <w:rFonts w:ascii="Times New Roman"/>
          <w:b w:val="false"/>
          <w:i w:val="false"/>
          <w:color w:val="000000"/>
          <w:sz w:val="28"/>
        </w:rPr>
        <w:t>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531"/>
    <w:bookmarkStart w:name="z542" w:id="532"/>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532"/>
    <w:bookmarkStart w:name="z543" w:id="533"/>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bookmarkEnd w:id="533"/>
    <w:bookmarkStart w:name="z544" w:id="534"/>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534"/>
    <w:bookmarkStart w:name="z545" w:id="535"/>
    <w:p>
      <w:pPr>
        <w:spacing w:after="0"/>
        <w:ind w:left="0"/>
        <w:jc w:val="both"/>
      </w:pPr>
      <w:r>
        <w:rPr>
          <w:rFonts w:ascii="Times New Roman"/>
          <w:b w:val="false"/>
          <w:i w:val="false"/>
          <w:color w:val="000000"/>
          <w:sz w:val="28"/>
        </w:rPr>
        <w:t>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535"/>
    <w:bookmarkStart w:name="z546" w:id="536"/>
    <w:p>
      <w:pPr>
        <w:spacing w:after="0"/>
        <w:ind w:left="0"/>
        <w:jc w:val="both"/>
      </w:pPr>
      <w:r>
        <w:rPr>
          <w:rFonts w:ascii="Times New Roman"/>
          <w:b w:val="false"/>
          <w:i w:val="false"/>
          <w:color w:val="000000"/>
          <w:sz w:val="28"/>
        </w:rPr>
        <w:t>
      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bookmarkEnd w:id="536"/>
    <w:bookmarkStart w:name="z547" w:id="537"/>
    <w:p>
      <w:pPr>
        <w:spacing w:after="0"/>
        <w:ind w:left="0"/>
        <w:jc w:val="both"/>
      </w:pPr>
      <w:r>
        <w:rPr>
          <w:rFonts w:ascii="Times New Roman"/>
          <w:b w:val="false"/>
          <w:i w:val="false"/>
          <w:color w:val="000000"/>
          <w:sz w:val="28"/>
        </w:rPr>
        <w:t>
      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bookmarkEnd w:id="537"/>
    <w:bookmarkStart w:name="z548" w:id="538"/>
    <w:p>
      <w:pPr>
        <w:spacing w:after="0"/>
        <w:ind w:left="0"/>
        <w:jc w:val="both"/>
      </w:pPr>
      <w:r>
        <w:rPr>
          <w:rFonts w:ascii="Times New Roman"/>
          <w:b w:val="false"/>
          <w:i w:val="false"/>
          <w:color w:val="000000"/>
          <w:sz w:val="28"/>
        </w:rPr>
        <w:t>
      Басқарманың құзыретіне кіретін мәселелер бойынша қолданыстағы заңнаманы пайдалану бойынша түсіндірмелер мен түсіндірулер беру;</w:t>
      </w:r>
    </w:p>
    <w:bookmarkEnd w:id="538"/>
    <w:bookmarkStart w:name="z549" w:id="539"/>
    <w:p>
      <w:pPr>
        <w:spacing w:after="0"/>
        <w:ind w:left="0"/>
        <w:jc w:val="both"/>
      </w:pPr>
      <w:r>
        <w:rPr>
          <w:rFonts w:ascii="Times New Roman"/>
          <w:b w:val="false"/>
          <w:i w:val="false"/>
          <w:color w:val="000000"/>
          <w:sz w:val="28"/>
        </w:rPr>
        <w:t>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539"/>
    <w:bookmarkStart w:name="z550" w:id="540"/>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540"/>
    <w:bookmarkStart w:name="z551" w:id="541"/>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541"/>
    <w:bookmarkStart w:name="z552" w:id="542"/>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кодексінде көзделген басқа шараларды қолдану;</w:t>
      </w:r>
    </w:p>
    <w:bookmarkEnd w:id="542"/>
    <w:bookmarkStart w:name="z553" w:id="543"/>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543"/>
    <w:bookmarkStart w:name="z554" w:id="544"/>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544"/>
    <w:bookmarkStart w:name="z555" w:id="545"/>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545"/>
    <w:bookmarkStart w:name="z556" w:id="546"/>
    <w:p>
      <w:pPr>
        <w:spacing w:after="0"/>
        <w:ind w:left="0"/>
        <w:jc w:val="both"/>
      </w:pPr>
      <w:r>
        <w:rPr>
          <w:rFonts w:ascii="Times New Roman"/>
          <w:b w:val="false"/>
          <w:i w:val="false"/>
          <w:color w:val="000000"/>
          <w:sz w:val="28"/>
        </w:rPr>
        <w:t>
      Басқарма қызметкерлеріне даярлауды, қайта даярлауды және біліктілігін арттыруды жүзеге асыру;</w:t>
      </w:r>
    </w:p>
    <w:bookmarkEnd w:id="546"/>
    <w:bookmarkStart w:name="z557" w:id="547"/>
    <w:p>
      <w:pPr>
        <w:spacing w:after="0"/>
        <w:ind w:left="0"/>
        <w:jc w:val="both"/>
      </w:pPr>
      <w:r>
        <w:rPr>
          <w:rFonts w:ascii="Times New Roman"/>
          <w:b w:val="false"/>
          <w:i w:val="false"/>
          <w:color w:val="000000"/>
          <w:sz w:val="28"/>
        </w:rPr>
        <w:t>
      Қазақстан Республикасының заңнамасына сәйкес Басқарма құқықтары мен мүдделерін қорғау мақсатында сотқа жүгіну, талап арыздар беру;</w:t>
      </w:r>
    </w:p>
    <w:bookmarkEnd w:id="547"/>
    <w:bookmarkStart w:name="z558" w:id="54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548"/>
    <w:bookmarkStart w:name="z559" w:id="549"/>
    <w:p>
      <w:pPr>
        <w:spacing w:after="0"/>
        <w:ind w:left="0"/>
        <w:jc w:val="both"/>
      </w:pPr>
      <w:r>
        <w:rPr>
          <w:rFonts w:ascii="Times New Roman"/>
          <w:b w:val="false"/>
          <w:i w:val="false"/>
          <w:color w:val="000000"/>
          <w:sz w:val="28"/>
        </w:rPr>
        <w:t>
      2) міндеттері:</w:t>
      </w:r>
    </w:p>
    <w:bookmarkEnd w:id="549"/>
    <w:bookmarkStart w:name="z560" w:id="550"/>
    <w:p>
      <w:pPr>
        <w:spacing w:after="0"/>
        <w:ind w:left="0"/>
        <w:jc w:val="both"/>
      </w:pPr>
      <w:r>
        <w:rPr>
          <w:rFonts w:ascii="Times New Roman"/>
          <w:b w:val="false"/>
          <w:i w:val="false"/>
          <w:color w:val="000000"/>
          <w:sz w:val="28"/>
        </w:rPr>
        <w:t>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550"/>
    <w:bookmarkStart w:name="z561" w:id="551"/>
    <w:p>
      <w:pPr>
        <w:spacing w:after="0"/>
        <w:ind w:left="0"/>
        <w:jc w:val="both"/>
      </w:pPr>
      <w:r>
        <w:rPr>
          <w:rFonts w:ascii="Times New Roman"/>
          <w:b w:val="false"/>
          <w:i w:val="false"/>
          <w:color w:val="000000"/>
          <w:sz w:val="28"/>
        </w:rPr>
        <w:t>
      өз құзыреті шегінде салықтық міндеттеменің туындауы, орындалуы және тоқтатылуы жөнінде түсіндірмелерді жүзеге асыру және түсіндірулер беру;</w:t>
      </w:r>
    </w:p>
    <w:bookmarkEnd w:id="551"/>
    <w:bookmarkStart w:name="z562" w:id="552"/>
    <w:p>
      <w:pPr>
        <w:spacing w:after="0"/>
        <w:ind w:left="0"/>
        <w:jc w:val="both"/>
      </w:pPr>
      <w:r>
        <w:rPr>
          <w:rFonts w:ascii="Times New Roman"/>
          <w:b w:val="false"/>
          <w:i w:val="false"/>
          <w:color w:val="000000"/>
          <w:sz w:val="28"/>
        </w:rPr>
        <w:t>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bookmarkEnd w:id="552"/>
    <w:bookmarkStart w:name="z563" w:id="553"/>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bookmarkEnd w:id="553"/>
    <w:bookmarkStart w:name="z564" w:id="55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айқындалған тәртіппен және жағдайларда уәкілетті органның интернет-ресурсында:</w:t>
      </w:r>
    </w:p>
    <w:bookmarkEnd w:id="554"/>
    <w:bookmarkStart w:name="z565" w:id="555"/>
    <w:p>
      <w:pPr>
        <w:spacing w:after="0"/>
        <w:ind w:left="0"/>
        <w:jc w:val="both"/>
      </w:pPr>
      <w:r>
        <w:rPr>
          <w:rFonts w:ascii="Times New Roman"/>
          <w:b w:val="false"/>
          <w:i w:val="false"/>
          <w:color w:val="000000"/>
          <w:sz w:val="28"/>
        </w:rPr>
        <w:t>
      салықтық берешегі бар;</w:t>
      </w:r>
    </w:p>
    <w:bookmarkEnd w:id="555"/>
    <w:bookmarkStart w:name="z566" w:id="556"/>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556"/>
    <w:bookmarkStart w:name="z567" w:id="557"/>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bookmarkEnd w:id="557"/>
    <w:bookmarkStart w:name="z568" w:id="558"/>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bookmarkEnd w:id="558"/>
    <w:bookmarkStart w:name="z569" w:id="559"/>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559"/>
    <w:bookmarkStart w:name="z570" w:id="560"/>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560"/>
    <w:bookmarkStart w:name="z571" w:id="561"/>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bookmarkEnd w:id="561"/>
    <w:bookmarkStart w:name="z572" w:id="562"/>
    <w:p>
      <w:pPr>
        <w:spacing w:after="0"/>
        <w:ind w:left="0"/>
        <w:jc w:val="both"/>
      </w:pPr>
      <w:r>
        <w:rPr>
          <w:rFonts w:ascii="Times New Roman"/>
          <w:b w:val="false"/>
          <w:i w:val="false"/>
          <w:color w:val="000000"/>
          <w:sz w:val="28"/>
        </w:rPr>
        <w:t>
      салық төлеушінің (салық агентінің) салықтық өтініші бойынша Салық кодексінде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562"/>
    <w:bookmarkStart w:name="z573" w:id="563"/>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563"/>
    <w:bookmarkStart w:name="z574" w:id="564"/>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564"/>
    <w:bookmarkStart w:name="z575" w:id="565"/>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565"/>
    <w:bookmarkStart w:name="z576" w:id="566"/>
    <w:p>
      <w:pPr>
        <w:spacing w:after="0"/>
        <w:ind w:left="0"/>
        <w:jc w:val="both"/>
      </w:pPr>
      <w:r>
        <w:rPr>
          <w:rFonts w:ascii="Times New Roman"/>
          <w:b w:val="false"/>
          <w:i w:val="false"/>
          <w:color w:val="000000"/>
          <w:sz w:val="28"/>
        </w:rPr>
        <w:t>
      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bookmarkEnd w:id="566"/>
    <w:bookmarkStart w:name="z577" w:id="567"/>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567"/>
    <w:bookmarkStart w:name="z578" w:id="568"/>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568"/>
    <w:bookmarkStart w:name="z579" w:id="569"/>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569"/>
    <w:bookmarkStart w:name="z580" w:id="570"/>
    <w:p>
      <w:pPr>
        <w:spacing w:after="0"/>
        <w:ind w:left="0"/>
        <w:jc w:val="both"/>
      </w:pPr>
      <w:r>
        <w:rPr>
          <w:rFonts w:ascii="Times New Roman"/>
          <w:b w:val="false"/>
          <w:i w:val="false"/>
          <w:color w:val="000000"/>
          <w:sz w:val="28"/>
        </w:rPr>
        <w:t>
      салық төлеушілердің (салық агенттерінің) құқықтарын сақтау;</w:t>
      </w:r>
    </w:p>
    <w:bookmarkEnd w:id="570"/>
    <w:bookmarkStart w:name="z581" w:id="571"/>
    <w:p>
      <w:pPr>
        <w:spacing w:after="0"/>
        <w:ind w:left="0"/>
        <w:jc w:val="both"/>
      </w:pPr>
      <w:r>
        <w:rPr>
          <w:rFonts w:ascii="Times New Roman"/>
          <w:b w:val="false"/>
          <w:i w:val="false"/>
          <w:color w:val="000000"/>
          <w:sz w:val="28"/>
        </w:rPr>
        <w:t>
      мемлекет мүдделерін қорғау;</w:t>
      </w:r>
    </w:p>
    <w:bookmarkEnd w:id="571"/>
    <w:bookmarkStart w:name="z582" w:id="572"/>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bookmarkEnd w:id="572"/>
    <w:bookmarkStart w:name="z583" w:id="57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573"/>
    <w:bookmarkStart w:name="z584" w:id="574"/>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574"/>
    <w:bookmarkStart w:name="z585" w:id="57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575"/>
    <w:bookmarkStart w:name="z586" w:id="576"/>
    <w:p>
      <w:pPr>
        <w:spacing w:after="0"/>
        <w:ind w:left="0"/>
        <w:jc w:val="both"/>
      </w:pPr>
      <w:r>
        <w:rPr>
          <w:rFonts w:ascii="Times New Roman"/>
          <w:b w:val="false"/>
          <w:i w:val="false"/>
          <w:color w:val="000000"/>
          <w:sz w:val="28"/>
        </w:rPr>
        <w:t>
      15. Функциялары:</w:t>
      </w:r>
    </w:p>
    <w:bookmarkEnd w:id="576"/>
    <w:bookmarkStart w:name="z587" w:id="577"/>
    <w:p>
      <w:pPr>
        <w:spacing w:after="0"/>
        <w:ind w:left="0"/>
        <w:jc w:val="both"/>
      </w:pPr>
      <w:r>
        <w:rPr>
          <w:rFonts w:ascii="Times New Roman"/>
          <w:b w:val="false"/>
          <w:i w:val="false"/>
          <w:color w:val="000000"/>
          <w:sz w:val="28"/>
        </w:rPr>
        <w:t>
      1) салықтық бақылауды жүзеге асыру;</w:t>
      </w:r>
    </w:p>
    <w:bookmarkEnd w:id="577"/>
    <w:bookmarkStart w:name="z588" w:id="578"/>
    <w:p>
      <w:pPr>
        <w:spacing w:after="0"/>
        <w:ind w:left="0"/>
        <w:jc w:val="both"/>
      </w:pPr>
      <w:r>
        <w:rPr>
          <w:rFonts w:ascii="Times New Roman"/>
          <w:b w:val="false"/>
          <w:i w:val="false"/>
          <w:color w:val="000000"/>
          <w:sz w:val="28"/>
        </w:rPr>
        <w:t>
      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578"/>
    <w:bookmarkStart w:name="z589" w:id="579"/>
    <w:p>
      <w:pPr>
        <w:spacing w:after="0"/>
        <w:ind w:left="0"/>
        <w:jc w:val="both"/>
      </w:pPr>
      <w:r>
        <w:rPr>
          <w:rFonts w:ascii="Times New Roman"/>
          <w:b w:val="false"/>
          <w:i w:val="false"/>
          <w:color w:val="000000"/>
          <w:sz w:val="28"/>
        </w:rPr>
        <w:t>
      3) Қазақстан Республикасының заңнамасында көзделген тәртіпте жоспардан тыс салықтық тексерулерді жүзеге асыру;</w:t>
      </w:r>
    </w:p>
    <w:bookmarkEnd w:id="579"/>
    <w:bookmarkStart w:name="z590" w:id="580"/>
    <w:p>
      <w:pPr>
        <w:spacing w:after="0"/>
        <w:ind w:left="0"/>
        <w:jc w:val="both"/>
      </w:pPr>
      <w:r>
        <w:rPr>
          <w:rFonts w:ascii="Times New Roman"/>
          <w:b w:val="false"/>
          <w:i w:val="false"/>
          <w:color w:val="000000"/>
          <w:sz w:val="28"/>
        </w:rPr>
        <w:t>
      4) салық төлеушілердің мемлекеттік деректер базасын қалыптастыру;</w:t>
      </w:r>
    </w:p>
    <w:bookmarkEnd w:id="580"/>
    <w:bookmarkStart w:name="z591" w:id="581"/>
    <w:p>
      <w:pPr>
        <w:spacing w:after="0"/>
        <w:ind w:left="0"/>
        <w:jc w:val="both"/>
      </w:pPr>
      <w:r>
        <w:rPr>
          <w:rFonts w:ascii="Times New Roman"/>
          <w:b w:val="false"/>
          <w:i w:val="false"/>
          <w:color w:val="000000"/>
          <w:sz w:val="28"/>
        </w:rPr>
        <w:t>
      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bookmarkEnd w:id="581"/>
    <w:bookmarkStart w:name="z592" w:id="582"/>
    <w:p>
      <w:pPr>
        <w:spacing w:after="0"/>
        <w:ind w:left="0"/>
        <w:jc w:val="both"/>
      </w:pPr>
      <w:r>
        <w:rPr>
          <w:rFonts w:ascii="Times New Roman"/>
          <w:b w:val="false"/>
          <w:i w:val="false"/>
          <w:color w:val="000000"/>
          <w:sz w:val="28"/>
        </w:rPr>
        <w:t>
      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bookmarkEnd w:id="582"/>
    <w:bookmarkStart w:name="z593" w:id="583"/>
    <w:p>
      <w:pPr>
        <w:spacing w:after="0"/>
        <w:ind w:left="0"/>
        <w:jc w:val="both"/>
      </w:pPr>
      <w:r>
        <w:rPr>
          <w:rFonts w:ascii="Times New Roman"/>
          <w:b w:val="false"/>
          <w:i w:val="false"/>
          <w:color w:val="000000"/>
          <w:sz w:val="28"/>
        </w:rPr>
        <w:t>
      7) Қазақстан Республикасының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583"/>
    <w:bookmarkStart w:name="z594" w:id="584"/>
    <w:p>
      <w:pPr>
        <w:spacing w:after="0"/>
        <w:ind w:left="0"/>
        <w:jc w:val="both"/>
      </w:pPr>
      <w:r>
        <w:rPr>
          <w:rFonts w:ascii="Times New Roman"/>
          <w:b w:val="false"/>
          <w:i w:val="false"/>
          <w:color w:val="000000"/>
          <w:sz w:val="28"/>
        </w:rPr>
        <w:t>
      8)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584"/>
    <w:bookmarkStart w:name="z595" w:id="585"/>
    <w:p>
      <w:pPr>
        <w:spacing w:after="0"/>
        <w:ind w:left="0"/>
        <w:jc w:val="both"/>
      </w:pPr>
      <w:r>
        <w:rPr>
          <w:rFonts w:ascii="Times New Roman"/>
          <w:b w:val="false"/>
          <w:i w:val="false"/>
          <w:color w:val="000000"/>
          <w:sz w:val="28"/>
        </w:rPr>
        <w:t>
      9) салық заңнамасының сақталуына бақылауды жүзеге асыру бойынша орталық және жергілікті мемлекеттік органдармен өзара іс-қимыл жасау;</w:t>
      </w:r>
    </w:p>
    <w:bookmarkEnd w:id="585"/>
    <w:bookmarkStart w:name="z596" w:id="586"/>
    <w:p>
      <w:pPr>
        <w:spacing w:after="0"/>
        <w:ind w:left="0"/>
        <w:jc w:val="both"/>
      </w:pPr>
      <w:r>
        <w:rPr>
          <w:rFonts w:ascii="Times New Roman"/>
          <w:b w:val="false"/>
          <w:i w:val="false"/>
          <w:color w:val="000000"/>
          <w:sz w:val="28"/>
        </w:rPr>
        <w:t>
      10) салықтық және кедендік әкімшілендіруді жаңғыртуға және бизнес-процесін ре-инжинирингтеуге қатысу;</w:t>
      </w:r>
    </w:p>
    <w:bookmarkEnd w:id="586"/>
    <w:bookmarkStart w:name="z597" w:id="587"/>
    <w:p>
      <w:pPr>
        <w:spacing w:after="0"/>
        <w:ind w:left="0"/>
        <w:jc w:val="both"/>
      </w:pPr>
      <w:r>
        <w:rPr>
          <w:rFonts w:ascii="Times New Roman"/>
          <w:b w:val="false"/>
          <w:i w:val="false"/>
          <w:color w:val="000000"/>
          <w:sz w:val="28"/>
        </w:rPr>
        <w:t>
      11) салықтық әкімшілендіруді жүзеге асыру;</w:t>
      </w:r>
    </w:p>
    <w:bookmarkEnd w:id="587"/>
    <w:bookmarkStart w:name="z598" w:id="588"/>
    <w:p>
      <w:pPr>
        <w:spacing w:after="0"/>
        <w:ind w:left="0"/>
        <w:jc w:val="both"/>
      </w:pPr>
      <w:r>
        <w:rPr>
          <w:rFonts w:ascii="Times New Roman"/>
          <w:b w:val="false"/>
          <w:i w:val="false"/>
          <w:color w:val="000000"/>
          <w:sz w:val="28"/>
        </w:rPr>
        <w:t>
      12) Қазақстан Республикасының заңнамасымен осы органның іс жүргізуіне жатқызылған әкімшілік құқық бұзушылықтарды анықтау және қарау;</w:t>
      </w:r>
    </w:p>
    <w:bookmarkEnd w:id="588"/>
    <w:bookmarkStart w:name="z599" w:id="589"/>
    <w:p>
      <w:pPr>
        <w:spacing w:after="0"/>
        <w:ind w:left="0"/>
        <w:jc w:val="both"/>
      </w:pPr>
      <w:r>
        <w:rPr>
          <w:rFonts w:ascii="Times New Roman"/>
          <w:b w:val="false"/>
          <w:i w:val="false"/>
          <w:color w:val="000000"/>
          <w:sz w:val="28"/>
        </w:rPr>
        <w:t>
      13) өз құзыреті шегінде салық міндеттемесінің туындауы, орындалуы және тоқтатылуы жөнінде түсіндіруді жүзеге асыру және түсіндірмелер беру;</w:t>
      </w:r>
    </w:p>
    <w:bookmarkEnd w:id="589"/>
    <w:bookmarkStart w:name="z600" w:id="590"/>
    <w:p>
      <w:pPr>
        <w:spacing w:after="0"/>
        <w:ind w:left="0"/>
        <w:jc w:val="both"/>
      </w:pPr>
      <w:r>
        <w:rPr>
          <w:rFonts w:ascii="Times New Roman"/>
          <w:b w:val="false"/>
          <w:i w:val="false"/>
          <w:color w:val="000000"/>
          <w:sz w:val="28"/>
        </w:rPr>
        <w:t>
      14) тәуекелдерді басқару жүйесін пайдалану;</w:t>
      </w:r>
    </w:p>
    <w:bookmarkEnd w:id="590"/>
    <w:bookmarkStart w:name="z601" w:id="591"/>
    <w:p>
      <w:pPr>
        <w:spacing w:after="0"/>
        <w:ind w:left="0"/>
        <w:jc w:val="both"/>
      </w:pPr>
      <w:r>
        <w:rPr>
          <w:rFonts w:ascii="Times New Roman"/>
          <w:b w:val="false"/>
          <w:i w:val="false"/>
          <w:color w:val="000000"/>
          <w:sz w:val="28"/>
        </w:rPr>
        <w:t>
      15) бюджетке салықтардың өндірудің толықтығын және аудару уақтылығын қамтамасыз ету;</w:t>
      </w:r>
    </w:p>
    <w:bookmarkEnd w:id="591"/>
    <w:bookmarkStart w:name="z602" w:id="592"/>
    <w:p>
      <w:pPr>
        <w:spacing w:after="0"/>
        <w:ind w:left="0"/>
        <w:jc w:val="both"/>
      </w:pPr>
      <w:r>
        <w:rPr>
          <w:rFonts w:ascii="Times New Roman"/>
          <w:b w:val="false"/>
          <w:i w:val="false"/>
          <w:color w:val="000000"/>
          <w:sz w:val="28"/>
        </w:rPr>
        <w:t>
      16) құзыреті шегінде тауарларды таңбалауды және қадағалуды жүзеге асыру;</w:t>
      </w:r>
    </w:p>
    <w:bookmarkEnd w:id="592"/>
    <w:bookmarkStart w:name="z603" w:id="593"/>
    <w:p>
      <w:pPr>
        <w:spacing w:after="0"/>
        <w:ind w:left="0"/>
        <w:jc w:val="both"/>
      </w:pPr>
      <w:r>
        <w:rPr>
          <w:rFonts w:ascii="Times New Roman"/>
          <w:b w:val="false"/>
          <w:i w:val="false"/>
          <w:color w:val="000000"/>
          <w:sz w:val="28"/>
        </w:rPr>
        <w:t>
      17) өз құзыреті шегінде трансферттік баға белгілеу мәселелері бойынша ақпарат және түсіндірмелер беру;</w:t>
      </w:r>
    </w:p>
    <w:bookmarkEnd w:id="593"/>
    <w:bookmarkStart w:name="z604" w:id="594"/>
    <w:p>
      <w:pPr>
        <w:spacing w:after="0"/>
        <w:ind w:left="0"/>
        <w:jc w:val="both"/>
      </w:pPr>
      <w:r>
        <w:rPr>
          <w:rFonts w:ascii="Times New Roman"/>
          <w:b w:val="false"/>
          <w:i w:val="false"/>
          <w:color w:val="000000"/>
          <w:sz w:val="28"/>
        </w:rPr>
        <w:t>
      18) мемлекеттік қызмет көрсету тәртібін айқынайтын заңға тәуелді нормативтік құқықтық актілерге сәйкес мемлекеттік қызмет көрсету;</w:t>
      </w:r>
    </w:p>
    <w:bookmarkEnd w:id="594"/>
    <w:bookmarkStart w:name="z605" w:id="595"/>
    <w:p>
      <w:pPr>
        <w:spacing w:after="0"/>
        <w:ind w:left="0"/>
        <w:jc w:val="both"/>
      </w:pPr>
      <w:r>
        <w:rPr>
          <w:rFonts w:ascii="Times New Roman"/>
          <w:b w:val="false"/>
          <w:i w:val="false"/>
          <w:color w:val="000000"/>
          <w:sz w:val="28"/>
        </w:rPr>
        <w:t>
      19) мемлекеттік қызметтер көрсету сапасын арттыруды, оған қолжетімділікті қамтамасыз ету;</w:t>
      </w:r>
    </w:p>
    <w:bookmarkEnd w:id="595"/>
    <w:bookmarkStart w:name="z606" w:id="596"/>
    <w:p>
      <w:pPr>
        <w:spacing w:after="0"/>
        <w:ind w:left="0"/>
        <w:jc w:val="both"/>
      </w:pPr>
      <w:r>
        <w:rPr>
          <w:rFonts w:ascii="Times New Roman"/>
          <w:b w:val="false"/>
          <w:i w:val="false"/>
          <w:color w:val="000000"/>
          <w:sz w:val="28"/>
        </w:rPr>
        <w:t>
      20) көрсетілетін қызметті алушылардың мемлекеттік қызметтер көрсету тәртібі туралы қолжетімді нысанда хабардар болуын қамтамасыз ету;</w:t>
      </w:r>
    </w:p>
    <w:bookmarkEnd w:id="596"/>
    <w:bookmarkStart w:name="z607" w:id="597"/>
    <w:p>
      <w:pPr>
        <w:spacing w:after="0"/>
        <w:ind w:left="0"/>
        <w:jc w:val="both"/>
      </w:pPr>
      <w:r>
        <w:rPr>
          <w:rFonts w:ascii="Times New Roman"/>
          <w:b w:val="false"/>
          <w:i w:val="false"/>
          <w:color w:val="000000"/>
          <w:sz w:val="28"/>
        </w:rPr>
        <w:t>
      21) көрсетілетін қызметті алушылардың мемлекеттік қызметтер көрсету мәселелері бойынша өтініштерін қарау;</w:t>
      </w:r>
    </w:p>
    <w:bookmarkEnd w:id="597"/>
    <w:bookmarkStart w:name="z608" w:id="598"/>
    <w:p>
      <w:pPr>
        <w:spacing w:after="0"/>
        <w:ind w:left="0"/>
        <w:jc w:val="both"/>
      </w:pPr>
      <w:r>
        <w:rPr>
          <w:rFonts w:ascii="Times New Roman"/>
          <w:b w:val="false"/>
          <w:i w:val="false"/>
          <w:color w:val="000000"/>
          <w:sz w:val="28"/>
        </w:rPr>
        <w:t>
      22)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598"/>
    <w:bookmarkStart w:name="z609" w:id="599"/>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599"/>
    <w:bookmarkStart w:name="z610" w:id="600"/>
    <w:p>
      <w:pPr>
        <w:spacing w:after="0"/>
        <w:ind w:left="0"/>
        <w:jc w:val="both"/>
      </w:pPr>
      <w:r>
        <w:rPr>
          <w:rFonts w:ascii="Times New Roman"/>
          <w:b w:val="false"/>
          <w:i w:val="false"/>
          <w:color w:val="000000"/>
          <w:sz w:val="28"/>
        </w:rPr>
        <w:t>
      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600"/>
    <w:bookmarkStart w:name="z611" w:id="601"/>
    <w:p>
      <w:pPr>
        <w:spacing w:after="0"/>
        <w:ind w:left="0"/>
        <w:jc w:val="both"/>
      </w:pPr>
      <w:r>
        <w:rPr>
          <w:rFonts w:ascii="Times New Roman"/>
          <w:b w:val="false"/>
          <w:i w:val="false"/>
          <w:color w:val="000000"/>
          <w:sz w:val="28"/>
        </w:rPr>
        <w:t>
      25) мемлекеттік қызметтер көрсету тәртібі туралы ақпаратты Бірыңғай байланыс орталығына беру;</w:t>
      </w:r>
    </w:p>
    <w:bookmarkEnd w:id="601"/>
    <w:bookmarkStart w:name="z612" w:id="602"/>
    <w:p>
      <w:pPr>
        <w:spacing w:after="0"/>
        <w:ind w:left="0"/>
        <w:jc w:val="both"/>
      </w:pPr>
      <w:r>
        <w:rPr>
          <w:rFonts w:ascii="Times New Roman"/>
          <w:b w:val="false"/>
          <w:i w:val="false"/>
          <w:color w:val="000000"/>
          <w:sz w:val="28"/>
        </w:rPr>
        <w:t>
      26) Қазақстан Республикасының заңнамасына сәйкес мемлекеттік қызметтер көрсету сапасын ішкі бақылауды жүргізу;</w:t>
      </w:r>
    </w:p>
    <w:bookmarkEnd w:id="602"/>
    <w:bookmarkStart w:name="z613" w:id="603"/>
    <w:p>
      <w:pPr>
        <w:spacing w:after="0"/>
        <w:ind w:left="0"/>
        <w:jc w:val="both"/>
      </w:pPr>
      <w:r>
        <w:rPr>
          <w:rFonts w:ascii="Times New Roman"/>
          <w:b w:val="false"/>
          <w:i w:val="false"/>
          <w:color w:val="000000"/>
          <w:sz w:val="28"/>
        </w:rPr>
        <w:t>
      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603"/>
    <w:bookmarkStart w:name="z614" w:id="604"/>
    <w:p>
      <w:pPr>
        <w:spacing w:after="0"/>
        <w:ind w:left="0"/>
        <w:jc w:val="both"/>
      </w:pPr>
      <w:r>
        <w:rPr>
          <w:rFonts w:ascii="Times New Roman"/>
          <w:b w:val="false"/>
          <w:i w:val="false"/>
          <w:color w:val="000000"/>
          <w:sz w:val="28"/>
        </w:rPr>
        <w:t>
      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604"/>
    <w:bookmarkStart w:name="z615" w:id="605"/>
    <w:p>
      <w:pPr>
        <w:spacing w:after="0"/>
        <w:ind w:left="0"/>
        <w:jc w:val="both"/>
      </w:pPr>
      <w:r>
        <w:rPr>
          <w:rFonts w:ascii="Times New Roman"/>
          <w:b w:val="false"/>
          <w:i w:val="false"/>
          <w:color w:val="000000"/>
          <w:sz w:val="28"/>
        </w:rPr>
        <w:t>
      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bookmarkEnd w:id="605"/>
    <w:bookmarkStart w:name="z616" w:id="606"/>
    <w:p>
      <w:pPr>
        <w:spacing w:after="0"/>
        <w:ind w:left="0"/>
        <w:jc w:val="both"/>
      </w:pPr>
      <w:r>
        <w:rPr>
          <w:rFonts w:ascii="Times New Roman"/>
          <w:b w:val="false"/>
          <w:i w:val="false"/>
          <w:color w:val="000000"/>
          <w:sz w:val="28"/>
        </w:rPr>
        <w:t>
      30) алкоголь өнімдері мен темекі өнімдерін сату кезінде ең төменгі бағалардың сақталуына бақылауды жүзеге асыру;</w:t>
      </w:r>
    </w:p>
    <w:bookmarkEnd w:id="606"/>
    <w:bookmarkStart w:name="z617" w:id="607"/>
    <w:p>
      <w:pPr>
        <w:spacing w:after="0"/>
        <w:ind w:left="0"/>
        <w:jc w:val="both"/>
      </w:pPr>
      <w:r>
        <w:rPr>
          <w:rFonts w:ascii="Times New Roman"/>
          <w:b w:val="false"/>
          <w:i w:val="false"/>
          <w:color w:val="000000"/>
          <w:sz w:val="28"/>
        </w:rPr>
        <w:t>
      31) мұнай өнімдерінің айналымына камералдық бақылауды жүзеге асыру;</w:t>
      </w:r>
    </w:p>
    <w:bookmarkEnd w:id="607"/>
    <w:bookmarkStart w:name="z618" w:id="608"/>
    <w:p>
      <w:pPr>
        <w:spacing w:after="0"/>
        <w:ind w:left="0"/>
        <w:jc w:val="both"/>
      </w:pPr>
      <w:r>
        <w:rPr>
          <w:rFonts w:ascii="Times New Roman"/>
          <w:b w:val="false"/>
          <w:i w:val="false"/>
          <w:color w:val="000000"/>
          <w:sz w:val="28"/>
        </w:rPr>
        <w:t>
      32) өз құзыреті шегінде мұнай өнімдерінің айналымын мемлекеттік реттеу саласындағы мемлекеттік саясатты іске асыру;</w:t>
      </w:r>
    </w:p>
    <w:bookmarkEnd w:id="608"/>
    <w:bookmarkStart w:name="z619" w:id="609"/>
    <w:p>
      <w:pPr>
        <w:spacing w:after="0"/>
        <w:ind w:left="0"/>
        <w:jc w:val="both"/>
      </w:pPr>
      <w:r>
        <w:rPr>
          <w:rFonts w:ascii="Times New Roman"/>
          <w:b w:val="false"/>
          <w:i w:val="false"/>
          <w:color w:val="000000"/>
          <w:sz w:val="28"/>
        </w:rPr>
        <w:t>
      33) биоотын айналымына камералдық бақылауды жүзеге асыру;</w:t>
      </w:r>
    </w:p>
    <w:bookmarkEnd w:id="609"/>
    <w:bookmarkStart w:name="z620" w:id="610"/>
    <w:p>
      <w:pPr>
        <w:spacing w:after="0"/>
        <w:ind w:left="0"/>
        <w:jc w:val="both"/>
      </w:pPr>
      <w:r>
        <w:rPr>
          <w:rFonts w:ascii="Times New Roman"/>
          <w:b w:val="false"/>
          <w:i w:val="false"/>
          <w:color w:val="000000"/>
          <w:sz w:val="28"/>
        </w:rPr>
        <w:t>
      34) құзыреті шегінде заңнамада белгіленген тәртіппен жеке және заңды тұлғалардың өтiнiштерiн қарау;</w:t>
      </w:r>
    </w:p>
    <w:bookmarkEnd w:id="610"/>
    <w:bookmarkStart w:name="z621" w:id="611"/>
    <w:p>
      <w:pPr>
        <w:spacing w:after="0"/>
        <w:ind w:left="0"/>
        <w:jc w:val="both"/>
      </w:pPr>
      <w:r>
        <w:rPr>
          <w:rFonts w:ascii="Times New Roman"/>
          <w:b w:val="false"/>
          <w:i w:val="false"/>
          <w:color w:val="000000"/>
          <w:sz w:val="28"/>
        </w:rPr>
        <w:t>
      35)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611"/>
    <w:bookmarkStart w:name="z622" w:id="612"/>
    <w:p>
      <w:pPr>
        <w:spacing w:after="0"/>
        <w:ind w:left="0"/>
        <w:jc w:val="both"/>
      </w:pPr>
      <w:r>
        <w:rPr>
          <w:rFonts w:ascii="Times New Roman"/>
          <w:b w:val="false"/>
          <w:i w:val="false"/>
          <w:color w:val="000000"/>
          <w:sz w:val="28"/>
        </w:rPr>
        <w:t>
      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bookmarkEnd w:id="612"/>
    <w:bookmarkStart w:name="z623" w:id="613"/>
    <w:p>
      <w:pPr>
        <w:spacing w:after="0"/>
        <w:ind w:left="0"/>
        <w:jc w:val="both"/>
      </w:pPr>
      <w:r>
        <w:rPr>
          <w:rFonts w:ascii="Times New Roman"/>
          <w:b w:val="false"/>
          <w:i w:val="false"/>
          <w:color w:val="000000"/>
          <w:sz w:val="28"/>
        </w:rPr>
        <w:t xml:space="preserve">
      37)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бойынша шаралар қабылдау;</w:t>
      </w:r>
    </w:p>
    <w:bookmarkEnd w:id="613"/>
    <w:bookmarkStart w:name="z624" w:id="614"/>
    <w:p>
      <w:pPr>
        <w:spacing w:after="0"/>
        <w:ind w:left="0"/>
        <w:jc w:val="both"/>
      </w:pPr>
      <w:r>
        <w:rPr>
          <w:rFonts w:ascii="Times New Roman"/>
          <w:b w:val="false"/>
          <w:i w:val="false"/>
          <w:color w:val="000000"/>
          <w:sz w:val="28"/>
        </w:rPr>
        <w:t>
      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614"/>
    <w:bookmarkStart w:name="z625" w:id="61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15"/>
    <w:bookmarkStart w:name="z626" w:id="61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16"/>
    <w:bookmarkStart w:name="z627" w:id="61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17"/>
    <w:bookmarkStart w:name="z628" w:id="61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18"/>
    <w:bookmarkStart w:name="z629" w:id="61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619"/>
    <w:bookmarkStart w:name="z630" w:id="62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20"/>
    <w:bookmarkStart w:name="z631" w:id="62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21"/>
    <w:bookmarkStart w:name="z632" w:id="622"/>
    <w:p>
      <w:pPr>
        <w:spacing w:after="0"/>
        <w:ind w:left="0"/>
        <w:jc w:val="both"/>
      </w:pPr>
      <w:r>
        <w:rPr>
          <w:rFonts w:ascii="Times New Roman"/>
          <w:b w:val="false"/>
          <w:i w:val="false"/>
          <w:color w:val="000000"/>
          <w:sz w:val="28"/>
        </w:rPr>
        <w:t>
      38-5)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22"/>
    <w:bookmarkStart w:name="z633" w:id="623"/>
    <w:p>
      <w:pPr>
        <w:spacing w:after="0"/>
        <w:ind w:left="0"/>
        <w:jc w:val="both"/>
      </w:pPr>
      <w:r>
        <w:rPr>
          <w:rFonts w:ascii="Times New Roman"/>
          <w:b w:val="false"/>
          <w:i w:val="false"/>
          <w:color w:val="000000"/>
          <w:sz w:val="28"/>
        </w:rPr>
        <w:t>
      39) Қазақстан Республикасының заңнамасында көзделген өзге де функцияларды жүзеге асыру.</w:t>
      </w:r>
    </w:p>
    <w:bookmarkEnd w:id="623"/>
    <w:bookmarkStart w:name="z634" w:id="624"/>
    <w:p>
      <w:pPr>
        <w:spacing w:after="0"/>
        <w:ind w:left="0"/>
        <w:jc w:val="left"/>
      </w:pPr>
      <w:r>
        <w:rPr>
          <w:rFonts w:ascii="Times New Roman"/>
          <w:b/>
          <w:i w:val="false"/>
          <w:color w:val="000000"/>
        </w:rPr>
        <w:t xml:space="preserve"> 3-тарау. Басқарма басшысының оның қызметін ұйымдастыру кезіндегі мәртебесі мен өкілеттіктері</w:t>
      </w:r>
    </w:p>
    <w:bookmarkEnd w:id="624"/>
    <w:bookmarkStart w:name="z635" w:id="625"/>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625"/>
    <w:bookmarkStart w:name="z636" w:id="626"/>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626"/>
    <w:bookmarkStart w:name="z637" w:id="627"/>
    <w:p>
      <w:pPr>
        <w:spacing w:after="0"/>
        <w:ind w:left="0"/>
        <w:jc w:val="both"/>
      </w:pPr>
      <w:r>
        <w:rPr>
          <w:rFonts w:ascii="Times New Roman"/>
          <w:b w:val="false"/>
          <w:i w:val="false"/>
          <w:color w:val="000000"/>
          <w:sz w:val="28"/>
        </w:rPr>
        <w:t>
      18. Басқарма басшысының өкілеттіктері:</w:t>
      </w:r>
    </w:p>
    <w:bookmarkEnd w:id="627"/>
    <w:bookmarkStart w:name="z638" w:id="62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628"/>
    <w:bookmarkStart w:name="z639" w:id="629"/>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629"/>
    <w:bookmarkStart w:name="z640" w:id="630"/>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bookmarkEnd w:id="630"/>
    <w:bookmarkStart w:name="z641" w:id="631"/>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631"/>
    <w:bookmarkStart w:name="z642" w:id="632"/>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632"/>
    <w:bookmarkStart w:name="z643" w:id="6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33"/>
    <w:bookmarkStart w:name="z644" w:id="634"/>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634"/>
    <w:bookmarkStart w:name="z645" w:id="635"/>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635"/>
    <w:bookmarkStart w:name="z646" w:id="636"/>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636"/>
    <w:bookmarkStart w:name="z647" w:id="637"/>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bookmarkEnd w:id="637"/>
    <w:bookmarkStart w:name="z648" w:id="63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38"/>
    <w:bookmarkStart w:name="z649" w:id="63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адам орындайды.</w:t>
      </w:r>
    </w:p>
    <w:bookmarkEnd w:id="639"/>
    <w:bookmarkStart w:name="z650" w:id="640"/>
    <w:p>
      <w:pPr>
        <w:spacing w:after="0"/>
        <w:ind w:left="0"/>
        <w:jc w:val="left"/>
      </w:pPr>
      <w:r>
        <w:rPr>
          <w:rFonts w:ascii="Times New Roman"/>
          <w:b/>
          <w:i w:val="false"/>
          <w:color w:val="000000"/>
        </w:rPr>
        <w:t xml:space="preserve"> 4-тарау. Басқарманың мүлкi</w:t>
      </w:r>
    </w:p>
    <w:bookmarkEnd w:id="640"/>
    <w:bookmarkStart w:name="z651" w:id="641"/>
    <w:p>
      <w:pPr>
        <w:spacing w:after="0"/>
        <w:ind w:left="0"/>
        <w:jc w:val="both"/>
      </w:pPr>
      <w:r>
        <w:rPr>
          <w:rFonts w:ascii="Times New Roman"/>
          <w:b w:val="false"/>
          <w:i w:val="false"/>
          <w:color w:val="000000"/>
          <w:sz w:val="28"/>
        </w:rPr>
        <w:t>
      19. Басқарманың заңнамамен көзделген жағдайларда жедел басқару құқығында оқшауланған мүлкi болады.</w:t>
      </w:r>
    </w:p>
    <w:bookmarkEnd w:id="641"/>
    <w:bookmarkStart w:name="z652" w:id="64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2"/>
    <w:bookmarkStart w:name="z653" w:id="64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43"/>
    <w:bookmarkStart w:name="z654" w:id="64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44"/>
    <w:bookmarkStart w:name="z655" w:id="645"/>
    <w:p>
      <w:pPr>
        <w:spacing w:after="0"/>
        <w:ind w:left="0"/>
        <w:jc w:val="left"/>
      </w:pPr>
      <w:r>
        <w:rPr>
          <w:rFonts w:ascii="Times New Roman"/>
          <w:b/>
          <w:i w:val="false"/>
          <w:color w:val="000000"/>
        </w:rPr>
        <w:t xml:space="preserve"> 5-тарау. Басқарманы қайта ұйымдастыру және тарату</w:t>
      </w:r>
    </w:p>
    <w:bookmarkEnd w:id="645"/>
    <w:bookmarkStart w:name="z656" w:id="64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24 мамырдағы</w:t>
            </w:r>
            <w:r>
              <w:br/>
            </w:r>
            <w:r>
              <w:rPr>
                <w:rFonts w:ascii="Times New Roman"/>
                <w:b w:val="false"/>
                <w:i w:val="false"/>
                <w:color w:val="000000"/>
                <w:sz w:val="20"/>
              </w:rPr>
              <w:t>№ 197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266-2-қосымша</w:t>
            </w:r>
          </w:p>
        </w:tc>
      </w:tr>
    </w:tbl>
    <w:bookmarkStart w:name="z659" w:id="647"/>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 туралы ереже</w:t>
      </w:r>
    </w:p>
    <w:bookmarkEnd w:id="647"/>
    <w:bookmarkStart w:name="z660" w:id="648"/>
    <w:p>
      <w:pPr>
        <w:spacing w:after="0"/>
        <w:ind w:left="0"/>
        <w:jc w:val="left"/>
      </w:pPr>
      <w:r>
        <w:rPr>
          <w:rFonts w:ascii="Times New Roman"/>
          <w:b/>
          <w:i w:val="false"/>
          <w:color w:val="000000"/>
        </w:rPr>
        <w:t xml:space="preserve"> 1-тарау. Жалпы ережелер</w:t>
      </w:r>
    </w:p>
    <w:bookmarkEnd w:id="648"/>
    <w:bookmarkStart w:name="z661" w:id="649"/>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 (бұдан әрі – Басқарма) Қазақстан Республикасы Қаржы министрлігі Мемлекеттік кірістер комитетінің Абай облысы бойынша Мемлекеттік кірістер департаментінің (бұдан әрі – Департамент) мемлекеттік басқару мен бақылау функцияларын: </w:t>
      </w:r>
    </w:p>
    <w:bookmarkEnd w:id="649"/>
    <w:bookmarkStart w:name="z662" w:id="650"/>
    <w:p>
      <w:pPr>
        <w:spacing w:after="0"/>
        <w:ind w:left="0"/>
        <w:jc w:val="both"/>
      </w:pPr>
      <w:r>
        <w:rPr>
          <w:rFonts w:ascii="Times New Roman"/>
          <w:b w:val="false"/>
          <w:i w:val="false"/>
          <w:color w:val="000000"/>
          <w:sz w:val="28"/>
        </w:rPr>
        <w:t xml:space="preserve">
      1) салықтық әкімшілендіру; </w:t>
      </w:r>
    </w:p>
    <w:bookmarkEnd w:id="650"/>
    <w:bookmarkStart w:name="z663" w:id="651"/>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651"/>
    <w:bookmarkStart w:name="z664" w:id="652"/>
    <w:p>
      <w:pPr>
        <w:spacing w:after="0"/>
        <w:ind w:left="0"/>
        <w:jc w:val="both"/>
      </w:pPr>
      <w:r>
        <w:rPr>
          <w:rFonts w:ascii="Times New Roman"/>
          <w:b w:val="false"/>
          <w:i w:val="false"/>
          <w:color w:val="000000"/>
          <w:sz w:val="28"/>
        </w:rPr>
        <w:t>
      3) мұнай өнімдерінің және биоотынның айналымы;</w:t>
      </w:r>
    </w:p>
    <w:bookmarkEnd w:id="652"/>
    <w:bookmarkStart w:name="z665" w:id="65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53"/>
    <w:bookmarkStart w:name="z666" w:id="654"/>
    <w:p>
      <w:pPr>
        <w:spacing w:after="0"/>
        <w:ind w:left="0"/>
        <w:jc w:val="both"/>
      </w:pPr>
      <w:r>
        <w:rPr>
          <w:rFonts w:ascii="Times New Roman"/>
          <w:b w:val="false"/>
          <w:i w:val="false"/>
          <w:color w:val="000000"/>
          <w:sz w:val="28"/>
        </w:rPr>
        <w:t>
      5) қолданыстағы заңнамамен Басқарма құзыретіне жатқызылған басқа да салаларда жүзеге асыруға уәкілетті аумақты органы болып табылады.</w:t>
      </w:r>
    </w:p>
    <w:bookmarkEnd w:id="654"/>
    <w:bookmarkStart w:name="z667" w:id="655"/>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655"/>
    <w:bookmarkStart w:name="z668" w:id="656"/>
    <w:p>
      <w:pPr>
        <w:spacing w:after="0"/>
        <w:ind w:left="0"/>
        <w:jc w:val="both"/>
      </w:pPr>
      <w:r>
        <w:rPr>
          <w:rFonts w:ascii="Times New Roman"/>
          <w:b w:val="false"/>
          <w:i w:val="false"/>
          <w:color w:val="000000"/>
          <w:sz w:val="28"/>
        </w:rPr>
        <w:t>
      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bookmarkEnd w:id="656"/>
    <w:bookmarkStart w:name="z669" w:id="657"/>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657"/>
    <w:bookmarkStart w:name="z670" w:id="658"/>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658"/>
    <w:bookmarkStart w:name="z671" w:id="65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659"/>
    <w:bookmarkStart w:name="z672" w:id="660"/>
    <w:p>
      <w:pPr>
        <w:spacing w:after="0"/>
        <w:ind w:left="0"/>
        <w:jc w:val="both"/>
      </w:pPr>
      <w:r>
        <w:rPr>
          <w:rFonts w:ascii="Times New Roman"/>
          <w:b w:val="false"/>
          <w:i w:val="false"/>
          <w:color w:val="000000"/>
          <w:sz w:val="28"/>
        </w:rPr>
        <w:t xml:space="preserve">
      7. Басқарманың штат санының құрылымы мен лимиті Қазақстан Республикасының заңнамасына сәйкес бекітіледі. </w:t>
      </w:r>
    </w:p>
    <w:bookmarkEnd w:id="660"/>
    <w:bookmarkStart w:name="z673" w:id="661"/>
    <w:p>
      <w:pPr>
        <w:spacing w:after="0"/>
        <w:ind w:left="0"/>
        <w:jc w:val="both"/>
      </w:pPr>
      <w:r>
        <w:rPr>
          <w:rFonts w:ascii="Times New Roman"/>
          <w:b w:val="false"/>
          <w:i w:val="false"/>
          <w:color w:val="000000"/>
          <w:sz w:val="28"/>
        </w:rPr>
        <w:t>
      8. Басқарманың орналасқан жері: пошта индексі: 180715, Қазақстан Республикасы, Абай облысы, Мақаншы ауданы, Мақаншы ауылы, М. Архатбаев көшесі, 37-үй.</w:t>
      </w:r>
    </w:p>
    <w:bookmarkEnd w:id="661"/>
    <w:bookmarkStart w:name="z674" w:id="662"/>
    <w:p>
      <w:pPr>
        <w:spacing w:after="0"/>
        <w:ind w:left="0"/>
        <w:jc w:val="both"/>
      </w:pPr>
      <w:r>
        <w:rPr>
          <w:rFonts w:ascii="Times New Roman"/>
          <w:b w:val="false"/>
          <w:i w:val="false"/>
          <w:color w:val="000000"/>
          <w:sz w:val="28"/>
        </w:rPr>
        <w:t>
      9. Басқарманың толық атауы: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 республикалық мемлекеттік мекемесi.</w:t>
      </w:r>
    </w:p>
    <w:bookmarkEnd w:id="662"/>
    <w:bookmarkStart w:name="z675" w:id="66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63"/>
    <w:bookmarkStart w:name="z676" w:id="664"/>
    <w:p>
      <w:pPr>
        <w:spacing w:after="0"/>
        <w:ind w:left="0"/>
        <w:jc w:val="both"/>
      </w:pPr>
      <w:r>
        <w:rPr>
          <w:rFonts w:ascii="Times New Roman"/>
          <w:b w:val="false"/>
          <w:i w:val="false"/>
          <w:color w:val="000000"/>
          <w:sz w:val="28"/>
        </w:rPr>
        <w:t xml:space="preserve">
      11. Басқарманың қызметiн қаржыландыру республикалық бюджеттен жүзеге асырылады. </w:t>
      </w:r>
    </w:p>
    <w:bookmarkEnd w:id="664"/>
    <w:bookmarkStart w:name="z677" w:id="665"/>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665"/>
    <w:bookmarkStart w:name="z678" w:id="666"/>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666"/>
    <w:bookmarkStart w:name="z679" w:id="667"/>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667"/>
    <w:bookmarkStart w:name="z680" w:id="668"/>
    <w:p>
      <w:pPr>
        <w:spacing w:after="0"/>
        <w:ind w:left="0"/>
        <w:jc w:val="both"/>
      </w:pPr>
      <w:r>
        <w:rPr>
          <w:rFonts w:ascii="Times New Roman"/>
          <w:b w:val="false"/>
          <w:i w:val="false"/>
          <w:color w:val="000000"/>
          <w:sz w:val="28"/>
        </w:rPr>
        <w:t>
      13. Міндеттері:</w:t>
      </w:r>
    </w:p>
    <w:bookmarkEnd w:id="668"/>
    <w:bookmarkStart w:name="z681" w:id="669"/>
    <w:p>
      <w:pPr>
        <w:spacing w:after="0"/>
        <w:ind w:left="0"/>
        <w:jc w:val="both"/>
      </w:pPr>
      <w:r>
        <w:rPr>
          <w:rFonts w:ascii="Times New Roman"/>
          <w:b w:val="false"/>
          <w:i w:val="false"/>
          <w:color w:val="000000"/>
          <w:sz w:val="28"/>
        </w:rPr>
        <w:t>
      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bookmarkEnd w:id="669"/>
    <w:bookmarkStart w:name="z682" w:id="670"/>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bookmarkEnd w:id="670"/>
    <w:bookmarkStart w:name="z683" w:id="671"/>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аударудың толықтығы мен уақытылылығын қамтамасыз ету;</w:t>
      </w:r>
    </w:p>
    <w:bookmarkEnd w:id="671"/>
    <w:bookmarkStart w:name="z684" w:id="672"/>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672"/>
    <w:bookmarkStart w:name="z685" w:id="673"/>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bookmarkEnd w:id="673"/>
    <w:bookmarkStart w:name="z686" w:id="674"/>
    <w:p>
      <w:pPr>
        <w:spacing w:after="0"/>
        <w:ind w:left="0"/>
        <w:jc w:val="both"/>
      </w:pPr>
      <w:r>
        <w:rPr>
          <w:rFonts w:ascii="Times New Roman"/>
          <w:b w:val="false"/>
          <w:i w:val="false"/>
          <w:color w:val="000000"/>
          <w:sz w:val="28"/>
        </w:rPr>
        <w:t>
      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bookmarkEnd w:id="674"/>
    <w:bookmarkStart w:name="z687" w:id="675"/>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675"/>
    <w:bookmarkStart w:name="z688" w:id="676"/>
    <w:p>
      <w:pPr>
        <w:spacing w:after="0"/>
        <w:ind w:left="0"/>
        <w:jc w:val="both"/>
      </w:pPr>
      <w:r>
        <w:rPr>
          <w:rFonts w:ascii="Times New Roman"/>
          <w:b w:val="false"/>
          <w:i w:val="false"/>
          <w:color w:val="000000"/>
          <w:sz w:val="28"/>
        </w:rPr>
        <w:t>
      14. Басқарманың құқықтары мен міндеттемелері:</w:t>
      </w:r>
    </w:p>
    <w:bookmarkEnd w:id="676"/>
    <w:bookmarkStart w:name="z689" w:id="677"/>
    <w:p>
      <w:pPr>
        <w:spacing w:after="0"/>
        <w:ind w:left="0"/>
        <w:jc w:val="both"/>
      </w:pPr>
      <w:r>
        <w:rPr>
          <w:rFonts w:ascii="Times New Roman"/>
          <w:b w:val="false"/>
          <w:i w:val="false"/>
          <w:color w:val="000000"/>
          <w:sz w:val="28"/>
        </w:rPr>
        <w:t>
      1) құқықтары:</w:t>
      </w:r>
    </w:p>
    <w:bookmarkEnd w:id="677"/>
    <w:bookmarkStart w:name="z690" w:id="678"/>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bookmarkEnd w:id="678"/>
    <w:bookmarkStart w:name="z691" w:id="679"/>
    <w:p>
      <w:pPr>
        <w:spacing w:after="0"/>
        <w:ind w:left="0"/>
        <w:jc w:val="both"/>
      </w:pPr>
      <w:r>
        <w:rPr>
          <w:rFonts w:ascii="Times New Roman"/>
          <w:b w:val="false"/>
          <w:i w:val="false"/>
          <w:color w:val="000000"/>
          <w:sz w:val="28"/>
        </w:rPr>
        <w:t>
      салық төлеушіден (салық агентінен):</w:t>
      </w:r>
    </w:p>
    <w:bookmarkEnd w:id="679"/>
    <w:bookmarkStart w:name="z692" w:id="680"/>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680"/>
    <w:bookmarkStart w:name="z693" w:id="681"/>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bookmarkEnd w:id="681"/>
    <w:bookmarkStart w:name="z694" w:id="682"/>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bookmarkEnd w:id="682"/>
    <w:bookmarkStart w:name="z695" w:id="683"/>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bookmarkEnd w:id="683"/>
    <w:bookmarkStart w:name="z696" w:id="684"/>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bookmarkEnd w:id="684"/>
    <w:bookmarkStart w:name="z697" w:id="685"/>
    <w:p>
      <w:pPr>
        <w:spacing w:after="0"/>
        <w:ind w:left="0"/>
        <w:jc w:val="both"/>
      </w:pPr>
      <w:r>
        <w:rPr>
          <w:rFonts w:ascii="Times New Roman"/>
          <w:b w:val="false"/>
          <w:i w:val="false"/>
          <w:color w:val="000000"/>
          <w:sz w:val="28"/>
        </w:rPr>
        <w:t>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685"/>
    <w:bookmarkStart w:name="z698" w:id="686"/>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686"/>
    <w:bookmarkStart w:name="z699" w:id="687"/>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bookmarkEnd w:id="687"/>
    <w:bookmarkStart w:name="z700" w:id="688"/>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688"/>
    <w:bookmarkStart w:name="z701" w:id="689"/>
    <w:p>
      <w:pPr>
        <w:spacing w:after="0"/>
        <w:ind w:left="0"/>
        <w:jc w:val="both"/>
      </w:pPr>
      <w:r>
        <w:rPr>
          <w:rFonts w:ascii="Times New Roman"/>
          <w:b w:val="false"/>
          <w:i w:val="false"/>
          <w:color w:val="000000"/>
          <w:sz w:val="28"/>
        </w:rPr>
        <w:t>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689"/>
    <w:bookmarkStart w:name="z702" w:id="690"/>
    <w:p>
      <w:pPr>
        <w:spacing w:after="0"/>
        <w:ind w:left="0"/>
        <w:jc w:val="both"/>
      </w:pPr>
      <w:r>
        <w:rPr>
          <w:rFonts w:ascii="Times New Roman"/>
          <w:b w:val="false"/>
          <w:i w:val="false"/>
          <w:color w:val="000000"/>
          <w:sz w:val="28"/>
        </w:rPr>
        <w:t>
      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bookmarkEnd w:id="690"/>
    <w:bookmarkStart w:name="z703" w:id="691"/>
    <w:p>
      <w:pPr>
        <w:spacing w:after="0"/>
        <w:ind w:left="0"/>
        <w:jc w:val="both"/>
      </w:pPr>
      <w:r>
        <w:rPr>
          <w:rFonts w:ascii="Times New Roman"/>
          <w:b w:val="false"/>
          <w:i w:val="false"/>
          <w:color w:val="000000"/>
          <w:sz w:val="28"/>
        </w:rPr>
        <w:t>
      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bookmarkEnd w:id="691"/>
    <w:bookmarkStart w:name="z704" w:id="692"/>
    <w:p>
      <w:pPr>
        <w:spacing w:after="0"/>
        <w:ind w:left="0"/>
        <w:jc w:val="both"/>
      </w:pPr>
      <w:r>
        <w:rPr>
          <w:rFonts w:ascii="Times New Roman"/>
          <w:b w:val="false"/>
          <w:i w:val="false"/>
          <w:color w:val="000000"/>
          <w:sz w:val="28"/>
        </w:rPr>
        <w:t>
      Басқарманың құзыретіне кіретін мәселелер бойынша қолданыстағы заңнаманы пайдалану бойынша түсіндірмелер мен түсіндірулер беру;</w:t>
      </w:r>
    </w:p>
    <w:bookmarkEnd w:id="692"/>
    <w:bookmarkStart w:name="z705" w:id="693"/>
    <w:p>
      <w:pPr>
        <w:spacing w:after="0"/>
        <w:ind w:left="0"/>
        <w:jc w:val="both"/>
      </w:pPr>
      <w:r>
        <w:rPr>
          <w:rFonts w:ascii="Times New Roman"/>
          <w:b w:val="false"/>
          <w:i w:val="false"/>
          <w:color w:val="000000"/>
          <w:sz w:val="28"/>
        </w:rPr>
        <w:t>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693"/>
    <w:bookmarkStart w:name="z706" w:id="694"/>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694"/>
    <w:bookmarkStart w:name="z707" w:id="695"/>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695"/>
    <w:bookmarkStart w:name="z708" w:id="696"/>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кодексінде көзделген басқа шараларды қолдану;</w:t>
      </w:r>
    </w:p>
    <w:bookmarkEnd w:id="696"/>
    <w:bookmarkStart w:name="z709" w:id="697"/>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697"/>
    <w:bookmarkStart w:name="z710" w:id="698"/>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698"/>
    <w:bookmarkStart w:name="z711" w:id="699"/>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699"/>
    <w:bookmarkStart w:name="z712" w:id="700"/>
    <w:p>
      <w:pPr>
        <w:spacing w:after="0"/>
        <w:ind w:left="0"/>
        <w:jc w:val="both"/>
      </w:pPr>
      <w:r>
        <w:rPr>
          <w:rFonts w:ascii="Times New Roman"/>
          <w:b w:val="false"/>
          <w:i w:val="false"/>
          <w:color w:val="000000"/>
          <w:sz w:val="28"/>
        </w:rPr>
        <w:t>
      Басқарма қызметкерлеріне даярлауды, қайта даярлауды және біліктілігін арттыруды жүзеге асыру;</w:t>
      </w:r>
    </w:p>
    <w:bookmarkEnd w:id="700"/>
    <w:bookmarkStart w:name="z713" w:id="701"/>
    <w:p>
      <w:pPr>
        <w:spacing w:after="0"/>
        <w:ind w:left="0"/>
        <w:jc w:val="both"/>
      </w:pPr>
      <w:r>
        <w:rPr>
          <w:rFonts w:ascii="Times New Roman"/>
          <w:b w:val="false"/>
          <w:i w:val="false"/>
          <w:color w:val="000000"/>
          <w:sz w:val="28"/>
        </w:rPr>
        <w:t>
      Қазақстан Республикасының заңнамасына сәйкес Басқарма құқықтары мен мүдделерін қорғау мақсатында сотқа жүгіну, талап арыздар беру;</w:t>
      </w:r>
    </w:p>
    <w:bookmarkEnd w:id="701"/>
    <w:bookmarkStart w:name="z714" w:id="70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02"/>
    <w:bookmarkStart w:name="z715" w:id="703"/>
    <w:p>
      <w:pPr>
        <w:spacing w:after="0"/>
        <w:ind w:left="0"/>
        <w:jc w:val="both"/>
      </w:pPr>
      <w:r>
        <w:rPr>
          <w:rFonts w:ascii="Times New Roman"/>
          <w:b w:val="false"/>
          <w:i w:val="false"/>
          <w:color w:val="000000"/>
          <w:sz w:val="28"/>
        </w:rPr>
        <w:t>
      2) міндеттері:</w:t>
      </w:r>
    </w:p>
    <w:bookmarkEnd w:id="703"/>
    <w:bookmarkStart w:name="z716" w:id="704"/>
    <w:p>
      <w:pPr>
        <w:spacing w:after="0"/>
        <w:ind w:left="0"/>
        <w:jc w:val="both"/>
      </w:pPr>
      <w:r>
        <w:rPr>
          <w:rFonts w:ascii="Times New Roman"/>
          <w:b w:val="false"/>
          <w:i w:val="false"/>
          <w:color w:val="000000"/>
          <w:sz w:val="28"/>
        </w:rPr>
        <w:t>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704"/>
    <w:bookmarkStart w:name="z717" w:id="705"/>
    <w:p>
      <w:pPr>
        <w:spacing w:after="0"/>
        <w:ind w:left="0"/>
        <w:jc w:val="both"/>
      </w:pPr>
      <w:r>
        <w:rPr>
          <w:rFonts w:ascii="Times New Roman"/>
          <w:b w:val="false"/>
          <w:i w:val="false"/>
          <w:color w:val="000000"/>
          <w:sz w:val="28"/>
        </w:rPr>
        <w:t>
      өз құзыреті шегінде салықтық міндеттеменің туындауы, орындалуы және тоқтатылуы жөнінде түсіндірмелерді жүзеге асыру және түсіндірулер беру;</w:t>
      </w:r>
    </w:p>
    <w:bookmarkEnd w:id="705"/>
    <w:bookmarkStart w:name="z718" w:id="706"/>
    <w:p>
      <w:pPr>
        <w:spacing w:after="0"/>
        <w:ind w:left="0"/>
        <w:jc w:val="both"/>
      </w:pPr>
      <w:r>
        <w:rPr>
          <w:rFonts w:ascii="Times New Roman"/>
          <w:b w:val="false"/>
          <w:i w:val="false"/>
          <w:color w:val="000000"/>
          <w:sz w:val="28"/>
        </w:rPr>
        <w:t>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bookmarkEnd w:id="706"/>
    <w:bookmarkStart w:name="z719" w:id="707"/>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bookmarkEnd w:id="707"/>
    <w:bookmarkStart w:name="z720" w:id="708"/>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айқындалған тәртіппен және жағдайларда уәкілетті органның интернет-ресурсында:</w:t>
      </w:r>
    </w:p>
    <w:bookmarkEnd w:id="708"/>
    <w:bookmarkStart w:name="z721" w:id="709"/>
    <w:p>
      <w:pPr>
        <w:spacing w:after="0"/>
        <w:ind w:left="0"/>
        <w:jc w:val="both"/>
      </w:pPr>
      <w:r>
        <w:rPr>
          <w:rFonts w:ascii="Times New Roman"/>
          <w:b w:val="false"/>
          <w:i w:val="false"/>
          <w:color w:val="000000"/>
          <w:sz w:val="28"/>
        </w:rPr>
        <w:t>
      салықтық берешегі бар;</w:t>
      </w:r>
    </w:p>
    <w:bookmarkEnd w:id="709"/>
    <w:bookmarkStart w:name="z722" w:id="710"/>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710"/>
    <w:bookmarkStart w:name="z723" w:id="711"/>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bookmarkEnd w:id="711"/>
    <w:bookmarkStart w:name="z724" w:id="712"/>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bookmarkEnd w:id="712"/>
    <w:bookmarkStart w:name="z725" w:id="713"/>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713"/>
    <w:bookmarkStart w:name="z726" w:id="714"/>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714"/>
    <w:bookmarkStart w:name="z727" w:id="715"/>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bookmarkEnd w:id="715"/>
    <w:bookmarkStart w:name="z728" w:id="716"/>
    <w:p>
      <w:pPr>
        <w:spacing w:after="0"/>
        <w:ind w:left="0"/>
        <w:jc w:val="both"/>
      </w:pPr>
      <w:r>
        <w:rPr>
          <w:rFonts w:ascii="Times New Roman"/>
          <w:b w:val="false"/>
          <w:i w:val="false"/>
          <w:color w:val="000000"/>
          <w:sz w:val="28"/>
        </w:rPr>
        <w:t>
      салық төлеушінің (салық агентінің) салықтық өтініші бойынша Салық кодексінде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716"/>
    <w:bookmarkStart w:name="z729" w:id="717"/>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717"/>
    <w:bookmarkStart w:name="z730" w:id="718"/>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718"/>
    <w:bookmarkStart w:name="z731" w:id="719"/>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719"/>
    <w:bookmarkStart w:name="z732" w:id="720"/>
    <w:p>
      <w:pPr>
        <w:spacing w:after="0"/>
        <w:ind w:left="0"/>
        <w:jc w:val="both"/>
      </w:pPr>
      <w:r>
        <w:rPr>
          <w:rFonts w:ascii="Times New Roman"/>
          <w:b w:val="false"/>
          <w:i w:val="false"/>
          <w:color w:val="000000"/>
          <w:sz w:val="28"/>
        </w:rPr>
        <w:t>
      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bookmarkEnd w:id="720"/>
    <w:bookmarkStart w:name="z733" w:id="721"/>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721"/>
    <w:bookmarkStart w:name="z734" w:id="722"/>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722"/>
    <w:bookmarkStart w:name="z735" w:id="723"/>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723"/>
    <w:bookmarkStart w:name="z736" w:id="724"/>
    <w:p>
      <w:pPr>
        <w:spacing w:after="0"/>
        <w:ind w:left="0"/>
        <w:jc w:val="both"/>
      </w:pPr>
      <w:r>
        <w:rPr>
          <w:rFonts w:ascii="Times New Roman"/>
          <w:b w:val="false"/>
          <w:i w:val="false"/>
          <w:color w:val="000000"/>
          <w:sz w:val="28"/>
        </w:rPr>
        <w:t>
      салық төлеушілердің (салық агенттерінің) құқықтарын сақтау;</w:t>
      </w:r>
    </w:p>
    <w:bookmarkEnd w:id="724"/>
    <w:bookmarkStart w:name="z737" w:id="725"/>
    <w:p>
      <w:pPr>
        <w:spacing w:after="0"/>
        <w:ind w:left="0"/>
        <w:jc w:val="both"/>
      </w:pPr>
      <w:r>
        <w:rPr>
          <w:rFonts w:ascii="Times New Roman"/>
          <w:b w:val="false"/>
          <w:i w:val="false"/>
          <w:color w:val="000000"/>
          <w:sz w:val="28"/>
        </w:rPr>
        <w:t>
      мемлекет мүдделерін қорғау;</w:t>
      </w:r>
    </w:p>
    <w:bookmarkEnd w:id="725"/>
    <w:bookmarkStart w:name="z738" w:id="726"/>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bookmarkEnd w:id="726"/>
    <w:bookmarkStart w:name="z739" w:id="727"/>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727"/>
    <w:bookmarkStart w:name="z740" w:id="728"/>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728"/>
    <w:bookmarkStart w:name="z741" w:id="72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729"/>
    <w:bookmarkStart w:name="z742" w:id="730"/>
    <w:p>
      <w:pPr>
        <w:spacing w:after="0"/>
        <w:ind w:left="0"/>
        <w:jc w:val="both"/>
      </w:pPr>
      <w:r>
        <w:rPr>
          <w:rFonts w:ascii="Times New Roman"/>
          <w:b w:val="false"/>
          <w:i w:val="false"/>
          <w:color w:val="000000"/>
          <w:sz w:val="28"/>
        </w:rPr>
        <w:t>
      15. Функциялары:</w:t>
      </w:r>
    </w:p>
    <w:bookmarkEnd w:id="730"/>
    <w:bookmarkStart w:name="z743" w:id="731"/>
    <w:p>
      <w:pPr>
        <w:spacing w:after="0"/>
        <w:ind w:left="0"/>
        <w:jc w:val="both"/>
      </w:pPr>
      <w:r>
        <w:rPr>
          <w:rFonts w:ascii="Times New Roman"/>
          <w:b w:val="false"/>
          <w:i w:val="false"/>
          <w:color w:val="000000"/>
          <w:sz w:val="28"/>
        </w:rPr>
        <w:t>
      1) салықтық бақылауды жүзеге асыру;</w:t>
      </w:r>
    </w:p>
    <w:bookmarkEnd w:id="731"/>
    <w:bookmarkStart w:name="z744" w:id="732"/>
    <w:p>
      <w:pPr>
        <w:spacing w:after="0"/>
        <w:ind w:left="0"/>
        <w:jc w:val="both"/>
      </w:pPr>
      <w:r>
        <w:rPr>
          <w:rFonts w:ascii="Times New Roman"/>
          <w:b w:val="false"/>
          <w:i w:val="false"/>
          <w:color w:val="000000"/>
          <w:sz w:val="28"/>
        </w:rPr>
        <w:t>
      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732"/>
    <w:bookmarkStart w:name="z745" w:id="733"/>
    <w:p>
      <w:pPr>
        <w:spacing w:after="0"/>
        <w:ind w:left="0"/>
        <w:jc w:val="both"/>
      </w:pPr>
      <w:r>
        <w:rPr>
          <w:rFonts w:ascii="Times New Roman"/>
          <w:b w:val="false"/>
          <w:i w:val="false"/>
          <w:color w:val="000000"/>
          <w:sz w:val="28"/>
        </w:rPr>
        <w:t>
      3) Қазақстан Республикасының заңнамасында көзделген тәртіпте жоспардан тыс салықтық тексерулерді жүзеге асыру;</w:t>
      </w:r>
    </w:p>
    <w:bookmarkEnd w:id="733"/>
    <w:bookmarkStart w:name="z746" w:id="734"/>
    <w:p>
      <w:pPr>
        <w:spacing w:after="0"/>
        <w:ind w:left="0"/>
        <w:jc w:val="both"/>
      </w:pPr>
      <w:r>
        <w:rPr>
          <w:rFonts w:ascii="Times New Roman"/>
          <w:b w:val="false"/>
          <w:i w:val="false"/>
          <w:color w:val="000000"/>
          <w:sz w:val="28"/>
        </w:rPr>
        <w:t>
      4) салық төлеушілердің мемлекеттік деректер базасын қалыптастыру;</w:t>
      </w:r>
    </w:p>
    <w:bookmarkEnd w:id="734"/>
    <w:bookmarkStart w:name="z747" w:id="735"/>
    <w:p>
      <w:pPr>
        <w:spacing w:after="0"/>
        <w:ind w:left="0"/>
        <w:jc w:val="both"/>
      </w:pPr>
      <w:r>
        <w:rPr>
          <w:rFonts w:ascii="Times New Roman"/>
          <w:b w:val="false"/>
          <w:i w:val="false"/>
          <w:color w:val="000000"/>
          <w:sz w:val="28"/>
        </w:rPr>
        <w:t>
      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bookmarkEnd w:id="735"/>
    <w:bookmarkStart w:name="z748" w:id="736"/>
    <w:p>
      <w:pPr>
        <w:spacing w:after="0"/>
        <w:ind w:left="0"/>
        <w:jc w:val="both"/>
      </w:pPr>
      <w:r>
        <w:rPr>
          <w:rFonts w:ascii="Times New Roman"/>
          <w:b w:val="false"/>
          <w:i w:val="false"/>
          <w:color w:val="000000"/>
          <w:sz w:val="28"/>
        </w:rPr>
        <w:t>
      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bookmarkEnd w:id="736"/>
    <w:bookmarkStart w:name="z749" w:id="737"/>
    <w:p>
      <w:pPr>
        <w:spacing w:after="0"/>
        <w:ind w:left="0"/>
        <w:jc w:val="both"/>
      </w:pPr>
      <w:r>
        <w:rPr>
          <w:rFonts w:ascii="Times New Roman"/>
          <w:b w:val="false"/>
          <w:i w:val="false"/>
          <w:color w:val="000000"/>
          <w:sz w:val="28"/>
        </w:rPr>
        <w:t>
      7) Қазақстан Республикасының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737"/>
    <w:bookmarkStart w:name="z750" w:id="738"/>
    <w:p>
      <w:pPr>
        <w:spacing w:after="0"/>
        <w:ind w:left="0"/>
        <w:jc w:val="both"/>
      </w:pPr>
      <w:r>
        <w:rPr>
          <w:rFonts w:ascii="Times New Roman"/>
          <w:b w:val="false"/>
          <w:i w:val="false"/>
          <w:color w:val="000000"/>
          <w:sz w:val="28"/>
        </w:rPr>
        <w:t>
      8)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738"/>
    <w:bookmarkStart w:name="z751" w:id="739"/>
    <w:p>
      <w:pPr>
        <w:spacing w:after="0"/>
        <w:ind w:left="0"/>
        <w:jc w:val="both"/>
      </w:pPr>
      <w:r>
        <w:rPr>
          <w:rFonts w:ascii="Times New Roman"/>
          <w:b w:val="false"/>
          <w:i w:val="false"/>
          <w:color w:val="000000"/>
          <w:sz w:val="28"/>
        </w:rPr>
        <w:t>
      9) салық заңнамасының сақталуына бақылауды жүзеге асыру бойынша орталық және жергілікті мемлекеттік органдармен өзара іс-қимыл жасау;</w:t>
      </w:r>
    </w:p>
    <w:bookmarkEnd w:id="739"/>
    <w:bookmarkStart w:name="z752" w:id="740"/>
    <w:p>
      <w:pPr>
        <w:spacing w:after="0"/>
        <w:ind w:left="0"/>
        <w:jc w:val="both"/>
      </w:pPr>
      <w:r>
        <w:rPr>
          <w:rFonts w:ascii="Times New Roman"/>
          <w:b w:val="false"/>
          <w:i w:val="false"/>
          <w:color w:val="000000"/>
          <w:sz w:val="28"/>
        </w:rPr>
        <w:t>
      10) салықтық және кедендік әкімшілендіруді жаңғыртуға және бизнес-процесін ре-инжинирингтеуге қатысу;</w:t>
      </w:r>
    </w:p>
    <w:bookmarkEnd w:id="740"/>
    <w:bookmarkStart w:name="z753" w:id="741"/>
    <w:p>
      <w:pPr>
        <w:spacing w:after="0"/>
        <w:ind w:left="0"/>
        <w:jc w:val="both"/>
      </w:pPr>
      <w:r>
        <w:rPr>
          <w:rFonts w:ascii="Times New Roman"/>
          <w:b w:val="false"/>
          <w:i w:val="false"/>
          <w:color w:val="000000"/>
          <w:sz w:val="28"/>
        </w:rPr>
        <w:t>
      11) салықтық әкімшілендіруді жүзеге асыру;</w:t>
      </w:r>
    </w:p>
    <w:bookmarkEnd w:id="741"/>
    <w:bookmarkStart w:name="z754" w:id="742"/>
    <w:p>
      <w:pPr>
        <w:spacing w:after="0"/>
        <w:ind w:left="0"/>
        <w:jc w:val="both"/>
      </w:pPr>
      <w:r>
        <w:rPr>
          <w:rFonts w:ascii="Times New Roman"/>
          <w:b w:val="false"/>
          <w:i w:val="false"/>
          <w:color w:val="000000"/>
          <w:sz w:val="28"/>
        </w:rPr>
        <w:t>
      12) Қазақстан Республикасының заңнамасымен осы органның іс жүргізуіне жатқызылған әкімшілік құқық бұзушылықтарды анықтау және қарау;</w:t>
      </w:r>
    </w:p>
    <w:bookmarkEnd w:id="742"/>
    <w:bookmarkStart w:name="z755" w:id="743"/>
    <w:p>
      <w:pPr>
        <w:spacing w:after="0"/>
        <w:ind w:left="0"/>
        <w:jc w:val="both"/>
      </w:pPr>
      <w:r>
        <w:rPr>
          <w:rFonts w:ascii="Times New Roman"/>
          <w:b w:val="false"/>
          <w:i w:val="false"/>
          <w:color w:val="000000"/>
          <w:sz w:val="28"/>
        </w:rPr>
        <w:t>
      13) өз құзыреті шегінде салық міндеттемесінің туындауы, орындалуы және тоқтатылуы жөнінде түсіндіруді жүзеге асыру және түсіндірмелер беру;</w:t>
      </w:r>
    </w:p>
    <w:bookmarkEnd w:id="743"/>
    <w:bookmarkStart w:name="z756" w:id="744"/>
    <w:p>
      <w:pPr>
        <w:spacing w:after="0"/>
        <w:ind w:left="0"/>
        <w:jc w:val="both"/>
      </w:pPr>
      <w:r>
        <w:rPr>
          <w:rFonts w:ascii="Times New Roman"/>
          <w:b w:val="false"/>
          <w:i w:val="false"/>
          <w:color w:val="000000"/>
          <w:sz w:val="28"/>
        </w:rPr>
        <w:t>
      14) тәуекелдерді басқару жүйесін пайдалану;</w:t>
      </w:r>
    </w:p>
    <w:bookmarkEnd w:id="744"/>
    <w:bookmarkStart w:name="z757" w:id="745"/>
    <w:p>
      <w:pPr>
        <w:spacing w:after="0"/>
        <w:ind w:left="0"/>
        <w:jc w:val="both"/>
      </w:pPr>
      <w:r>
        <w:rPr>
          <w:rFonts w:ascii="Times New Roman"/>
          <w:b w:val="false"/>
          <w:i w:val="false"/>
          <w:color w:val="000000"/>
          <w:sz w:val="28"/>
        </w:rPr>
        <w:t>
      15) бюджетке салықтардың өндірудің толықтығын және аудару уақтылығын қамтамасыз ету;</w:t>
      </w:r>
    </w:p>
    <w:bookmarkEnd w:id="745"/>
    <w:bookmarkStart w:name="z758" w:id="746"/>
    <w:p>
      <w:pPr>
        <w:spacing w:after="0"/>
        <w:ind w:left="0"/>
        <w:jc w:val="both"/>
      </w:pPr>
      <w:r>
        <w:rPr>
          <w:rFonts w:ascii="Times New Roman"/>
          <w:b w:val="false"/>
          <w:i w:val="false"/>
          <w:color w:val="000000"/>
          <w:sz w:val="28"/>
        </w:rPr>
        <w:t>
      16) құзыреті шегінде тауарларды таңбалауды және қадағалуды жүзеге асыру;</w:t>
      </w:r>
    </w:p>
    <w:bookmarkEnd w:id="746"/>
    <w:bookmarkStart w:name="z759" w:id="747"/>
    <w:p>
      <w:pPr>
        <w:spacing w:after="0"/>
        <w:ind w:left="0"/>
        <w:jc w:val="both"/>
      </w:pPr>
      <w:r>
        <w:rPr>
          <w:rFonts w:ascii="Times New Roman"/>
          <w:b w:val="false"/>
          <w:i w:val="false"/>
          <w:color w:val="000000"/>
          <w:sz w:val="28"/>
        </w:rPr>
        <w:t>
      17) өз құзыреті шегінде трансферттік баға белгілеу мәселелері бойынша ақпарат және түсіндірмелер беру;</w:t>
      </w:r>
    </w:p>
    <w:bookmarkEnd w:id="747"/>
    <w:bookmarkStart w:name="z760" w:id="748"/>
    <w:p>
      <w:pPr>
        <w:spacing w:after="0"/>
        <w:ind w:left="0"/>
        <w:jc w:val="both"/>
      </w:pPr>
      <w:r>
        <w:rPr>
          <w:rFonts w:ascii="Times New Roman"/>
          <w:b w:val="false"/>
          <w:i w:val="false"/>
          <w:color w:val="000000"/>
          <w:sz w:val="28"/>
        </w:rPr>
        <w:t>
      18) мемлекеттік қызмет көрсету тәртібін айқынайтын заңға тәуелді нормативтік құқықтық актілерге сәйкес мемлекеттік қызмет көрсету;</w:t>
      </w:r>
    </w:p>
    <w:bookmarkEnd w:id="748"/>
    <w:bookmarkStart w:name="z761" w:id="749"/>
    <w:p>
      <w:pPr>
        <w:spacing w:after="0"/>
        <w:ind w:left="0"/>
        <w:jc w:val="both"/>
      </w:pPr>
      <w:r>
        <w:rPr>
          <w:rFonts w:ascii="Times New Roman"/>
          <w:b w:val="false"/>
          <w:i w:val="false"/>
          <w:color w:val="000000"/>
          <w:sz w:val="28"/>
        </w:rPr>
        <w:t>
      19) мемлекеттік қызметтер көрсету сапасын арттыруды, оған қолжетімділікті қамтамасыз ету;</w:t>
      </w:r>
    </w:p>
    <w:bookmarkEnd w:id="749"/>
    <w:bookmarkStart w:name="z762" w:id="750"/>
    <w:p>
      <w:pPr>
        <w:spacing w:after="0"/>
        <w:ind w:left="0"/>
        <w:jc w:val="both"/>
      </w:pPr>
      <w:r>
        <w:rPr>
          <w:rFonts w:ascii="Times New Roman"/>
          <w:b w:val="false"/>
          <w:i w:val="false"/>
          <w:color w:val="000000"/>
          <w:sz w:val="28"/>
        </w:rPr>
        <w:t>
      20) көрсетілетін қызметті алушылардың мемлекеттік қызметтер көрсету тәртібі туралы қолжетімді нысанда хабардар болуын қамтамасыз ету;</w:t>
      </w:r>
    </w:p>
    <w:bookmarkEnd w:id="750"/>
    <w:bookmarkStart w:name="z763" w:id="751"/>
    <w:p>
      <w:pPr>
        <w:spacing w:after="0"/>
        <w:ind w:left="0"/>
        <w:jc w:val="both"/>
      </w:pPr>
      <w:r>
        <w:rPr>
          <w:rFonts w:ascii="Times New Roman"/>
          <w:b w:val="false"/>
          <w:i w:val="false"/>
          <w:color w:val="000000"/>
          <w:sz w:val="28"/>
        </w:rPr>
        <w:t>
      21) көрсетілетін қызметті алушылардың мемлекеттік қызметтер көрсету мәселелері бойынша өтініштерін қарау;</w:t>
      </w:r>
    </w:p>
    <w:bookmarkEnd w:id="751"/>
    <w:bookmarkStart w:name="z764" w:id="752"/>
    <w:p>
      <w:pPr>
        <w:spacing w:after="0"/>
        <w:ind w:left="0"/>
        <w:jc w:val="both"/>
      </w:pPr>
      <w:r>
        <w:rPr>
          <w:rFonts w:ascii="Times New Roman"/>
          <w:b w:val="false"/>
          <w:i w:val="false"/>
          <w:color w:val="000000"/>
          <w:sz w:val="28"/>
        </w:rPr>
        <w:t>
      22)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752"/>
    <w:bookmarkStart w:name="z765" w:id="753"/>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53"/>
    <w:bookmarkStart w:name="z766" w:id="754"/>
    <w:p>
      <w:pPr>
        <w:spacing w:after="0"/>
        <w:ind w:left="0"/>
        <w:jc w:val="both"/>
      </w:pPr>
      <w:r>
        <w:rPr>
          <w:rFonts w:ascii="Times New Roman"/>
          <w:b w:val="false"/>
          <w:i w:val="false"/>
          <w:color w:val="000000"/>
          <w:sz w:val="28"/>
        </w:rPr>
        <w:t>
      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754"/>
    <w:bookmarkStart w:name="z767" w:id="755"/>
    <w:p>
      <w:pPr>
        <w:spacing w:after="0"/>
        <w:ind w:left="0"/>
        <w:jc w:val="both"/>
      </w:pPr>
      <w:r>
        <w:rPr>
          <w:rFonts w:ascii="Times New Roman"/>
          <w:b w:val="false"/>
          <w:i w:val="false"/>
          <w:color w:val="000000"/>
          <w:sz w:val="28"/>
        </w:rPr>
        <w:t>
      25) мемлекеттік қызметтер көрсету тәртібі туралы ақпаратты Бірыңғай байланыс орталығына беру;</w:t>
      </w:r>
    </w:p>
    <w:bookmarkEnd w:id="755"/>
    <w:bookmarkStart w:name="z768" w:id="756"/>
    <w:p>
      <w:pPr>
        <w:spacing w:after="0"/>
        <w:ind w:left="0"/>
        <w:jc w:val="both"/>
      </w:pPr>
      <w:r>
        <w:rPr>
          <w:rFonts w:ascii="Times New Roman"/>
          <w:b w:val="false"/>
          <w:i w:val="false"/>
          <w:color w:val="000000"/>
          <w:sz w:val="28"/>
        </w:rPr>
        <w:t>
      26) Қазақстан Республикасының заңнамасына сәйкес мемлекеттік қызметтер көрсету сапасын ішкі бақылауды жүргізу;</w:t>
      </w:r>
    </w:p>
    <w:bookmarkEnd w:id="756"/>
    <w:bookmarkStart w:name="z769" w:id="757"/>
    <w:p>
      <w:pPr>
        <w:spacing w:after="0"/>
        <w:ind w:left="0"/>
        <w:jc w:val="both"/>
      </w:pPr>
      <w:r>
        <w:rPr>
          <w:rFonts w:ascii="Times New Roman"/>
          <w:b w:val="false"/>
          <w:i w:val="false"/>
          <w:color w:val="000000"/>
          <w:sz w:val="28"/>
        </w:rPr>
        <w:t>
      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757"/>
    <w:bookmarkStart w:name="z770" w:id="758"/>
    <w:p>
      <w:pPr>
        <w:spacing w:after="0"/>
        <w:ind w:left="0"/>
        <w:jc w:val="both"/>
      </w:pPr>
      <w:r>
        <w:rPr>
          <w:rFonts w:ascii="Times New Roman"/>
          <w:b w:val="false"/>
          <w:i w:val="false"/>
          <w:color w:val="000000"/>
          <w:sz w:val="28"/>
        </w:rPr>
        <w:t>
      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758"/>
    <w:bookmarkStart w:name="z771" w:id="759"/>
    <w:p>
      <w:pPr>
        <w:spacing w:after="0"/>
        <w:ind w:left="0"/>
        <w:jc w:val="both"/>
      </w:pPr>
      <w:r>
        <w:rPr>
          <w:rFonts w:ascii="Times New Roman"/>
          <w:b w:val="false"/>
          <w:i w:val="false"/>
          <w:color w:val="000000"/>
          <w:sz w:val="28"/>
        </w:rPr>
        <w:t>
      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bookmarkEnd w:id="759"/>
    <w:bookmarkStart w:name="z772" w:id="760"/>
    <w:p>
      <w:pPr>
        <w:spacing w:after="0"/>
        <w:ind w:left="0"/>
        <w:jc w:val="both"/>
      </w:pPr>
      <w:r>
        <w:rPr>
          <w:rFonts w:ascii="Times New Roman"/>
          <w:b w:val="false"/>
          <w:i w:val="false"/>
          <w:color w:val="000000"/>
          <w:sz w:val="28"/>
        </w:rPr>
        <w:t>
      30) алкоголь өнімдері мен темекі өнімдерін сату кезінде ең төменгі бағалардың сақталуына бақылауды жүзеге асыру;</w:t>
      </w:r>
    </w:p>
    <w:bookmarkEnd w:id="760"/>
    <w:bookmarkStart w:name="z773" w:id="761"/>
    <w:p>
      <w:pPr>
        <w:spacing w:after="0"/>
        <w:ind w:left="0"/>
        <w:jc w:val="both"/>
      </w:pPr>
      <w:r>
        <w:rPr>
          <w:rFonts w:ascii="Times New Roman"/>
          <w:b w:val="false"/>
          <w:i w:val="false"/>
          <w:color w:val="000000"/>
          <w:sz w:val="28"/>
        </w:rPr>
        <w:t>
      31) мұнай өнімдерінің айналымына камералдық бақылауды жүзеге асыру;</w:t>
      </w:r>
    </w:p>
    <w:bookmarkEnd w:id="761"/>
    <w:bookmarkStart w:name="z774" w:id="762"/>
    <w:p>
      <w:pPr>
        <w:spacing w:after="0"/>
        <w:ind w:left="0"/>
        <w:jc w:val="both"/>
      </w:pPr>
      <w:r>
        <w:rPr>
          <w:rFonts w:ascii="Times New Roman"/>
          <w:b w:val="false"/>
          <w:i w:val="false"/>
          <w:color w:val="000000"/>
          <w:sz w:val="28"/>
        </w:rPr>
        <w:t>
      32) өз құзыреті шегінде мұнай өнімдерінің айналымын мемлекеттік реттеу саласындағы мемлекеттік саясатты іске асыру;</w:t>
      </w:r>
    </w:p>
    <w:bookmarkEnd w:id="762"/>
    <w:bookmarkStart w:name="z775" w:id="763"/>
    <w:p>
      <w:pPr>
        <w:spacing w:after="0"/>
        <w:ind w:left="0"/>
        <w:jc w:val="both"/>
      </w:pPr>
      <w:r>
        <w:rPr>
          <w:rFonts w:ascii="Times New Roman"/>
          <w:b w:val="false"/>
          <w:i w:val="false"/>
          <w:color w:val="000000"/>
          <w:sz w:val="28"/>
        </w:rPr>
        <w:t>
      33) биоотын айналымына камералдық бақылауды жүзеге асыру;</w:t>
      </w:r>
    </w:p>
    <w:bookmarkEnd w:id="763"/>
    <w:bookmarkStart w:name="z776" w:id="764"/>
    <w:p>
      <w:pPr>
        <w:spacing w:after="0"/>
        <w:ind w:left="0"/>
        <w:jc w:val="both"/>
      </w:pPr>
      <w:r>
        <w:rPr>
          <w:rFonts w:ascii="Times New Roman"/>
          <w:b w:val="false"/>
          <w:i w:val="false"/>
          <w:color w:val="000000"/>
          <w:sz w:val="28"/>
        </w:rPr>
        <w:t>
      34) құзыреті шегінде заңнамада белгіленген тәртіппен жеке және заңды тұлғалардың өтiнiштерiн қарау;</w:t>
      </w:r>
    </w:p>
    <w:bookmarkEnd w:id="764"/>
    <w:bookmarkStart w:name="z777" w:id="765"/>
    <w:p>
      <w:pPr>
        <w:spacing w:after="0"/>
        <w:ind w:left="0"/>
        <w:jc w:val="both"/>
      </w:pPr>
      <w:r>
        <w:rPr>
          <w:rFonts w:ascii="Times New Roman"/>
          <w:b w:val="false"/>
          <w:i w:val="false"/>
          <w:color w:val="000000"/>
          <w:sz w:val="28"/>
        </w:rPr>
        <w:t>
      35)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765"/>
    <w:bookmarkStart w:name="z778" w:id="766"/>
    <w:p>
      <w:pPr>
        <w:spacing w:after="0"/>
        <w:ind w:left="0"/>
        <w:jc w:val="both"/>
      </w:pPr>
      <w:r>
        <w:rPr>
          <w:rFonts w:ascii="Times New Roman"/>
          <w:b w:val="false"/>
          <w:i w:val="false"/>
          <w:color w:val="000000"/>
          <w:sz w:val="28"/>
        </w:rPr>
        <w:t>
      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bookmarkEnd w:id="766"/>
    <w:bookmarkStart w:name="z779" w:id="767"/>
    <w:p>
      <w:pPr>
        <w:spacing w:after="0"/>
        <w:ind w:left="0"/>
        <w:jc w:val="both"/>
      </w:pPr>
      <w:r>
        <w:rPr>
          <w:rFonts w:ascii="Times New Roman"/>
          <w:b w:val="false"/>
          <w:i w:val="false"/>
          <w:color w:val="000000"/>
          <w:sz w:val="28"/>
        </w:rPr>
        <w:t xml:space="preserve">
      37)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бойынша шаралар қабылдау;</w:t>
      </w:r>
    </w:p>
    <w:bookmarkEnd w:id="767"/>
    <w:bookmarkStart w:name="z780" w:id="768"/>
    <w:p>
      <w:pPr>
        <w:spacing w:after="0"/>
        <w:ind w:left="0"/>
        <w:jc w:val="both"/>
      </w:pPr>
      <w:r>
        <w:rPr>
          <w:rFonts w:ascii="Times New Roman"/>
          <w:b w:val="false"/>
          <w:i w:val="false"/>
          <w:color w:val="000000"/>
          <w:sz w:val="28"/>
        </w:rPr>
        <w:t>
      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768"/>
    <w:bookmarkStart w:name="z781" w:id="76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69"/>
    <w:bookmarkStart w:name="z782" w:id="77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70"/>
    <w:bookmarkStart w:name="z783" w:id="77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71"/>
    <w:bookmarkStart w:name="z784" w:id="77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72"/>
    <w:bookmarkStart w:name="z785" w:id="77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773"/>
    <w:bookmarkStart w:name="z786" w:id="77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74"/>
    <w:bookmarkStart w:name="z787" w:id="77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75"/>
    <w:bookmarkStart w:name="z788" w:id="776"/>
    <w:p>
      <w:pPr>
        <w:spacing w:after="0"/>
        <w:ind w:left="0"/>
        <w:jc w:val="both"/>
      </w:pPr>
      <w:r>
        <w:rPr>
          <w:rFonts w:ascii="Times New Roman"/>
          <w:b w:val="false"/>
          <w:i w:val="false"/>
          <w:color w:val="000000"/>
          <w:sz w:val="28"/>
        </w:rPr>
        <w:t>
      38-5)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76"/>
    <w:bookmarkStart w:name="z789" w:id="777"/>
    <w:p>
      <w:pPr>
        <w:spacing w:after="0"/>
        <w:ind w:left="0"/>
        <w:jc w:val="both"/>
      </w:pPr>
      <w:r>
        <w:rPr>
          <w:rFonts w:ascii="Times New Roman"/>
          <w:b w:val="false"/>
          <w:i w:val="false"/>
          <w:color w:val="000000"/>
          <w:sz w:val="28"/>
        </w:rPr>
        <w:t>
      39) Қазақстан Республикасының заңнамасында көзделген өзге де функцияларды жүзеге асыру.</w:t>
      </w:r>
    </w:p>
    <w:bookmarkEnd w:id="777"/>
    <w:bookmarkStart w:name="z790" w:id="778"/>
    <w:p>
      <w:pPr>
        <w:spacing w:after="0"/>
        <w:ind w:left="0"/>
        <w:jc w:val="left"/>
      </w:pPr>
      <w:r>
        <w:rPr>
          <w:rFonts w:ascii="Times New Roman"/>
          <w:b/>
          <w:i w:val="false"/>
          <w:color w:val="000000"/>
        </w:rPr>
        <w:t xml:space="preserve"> 3-тарау. Басқарма басшысының оның қызметін ұйымдастыру кезіндегі мәртебесі мен өкілеттіктері</w:t>
      </w:r>
    </w:p>
    <w:bookmarkEnd w:id="778"/>
    <w:bookmarkStart w:name="z791" w:id="779"/>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779"/>
    <w:bookmarkStart w:name="z792" w:id="780"/>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780"/>
    <w:bookmarkStart w:name="z793" w:id="781"/>
    <w:p>
      <w:pPr>
        <w:spacing w:after="0"/>
        <w:ind w:left="0"/>
        <w:jc w:val="both"/>
      </w:pPr>
      <w:r>
        <w:rPr>
          <w:rFonts w:ascii="Times New Roman"/>
          <w:b w:val="false"/>
          <w:i w:val="false"/>
          <w:color w:val="000000"/>
          <w:sz w:val="28"/>
        </w:rPr>
        <w:t>
      18. Басқарма басшысының өкілеттіктері:</w:t>
      </w:r>
    </w:p>
    <w:bookmarkEnd w:id="781"/>
    <w:bookmarkStart w:name="z794" w:id="782"/>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782"/>
    <w:bookmarkStart w:name="z795" w:id="783"/>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783"/>
    <w:bookmarkStart w:name="z796" w:id="784"/>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bookmarkEnd w:id="784"/>
    <w:bookmarkStart w:name="z797" w:id="785"/>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785"/>
    <w:bookmarkStart w:name="z798" w:id="786"/>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786"/>
    <w:bookmarkStart w:name="z799" w:id="78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87"/>
    <w:bookmarkStart w:name="z800" w:id="788"/>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788"/>
    <w:bookmarkStart w:name="z801" w:id="789"/>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789"/>
    <w:bookmarkStart w:name="z802" w:id="790"/>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790"/>
    <w:bookmarkStart w:name="z803" w:id="791"/>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bookmarkEnd w:id="791"/>
    <w:bookmarkStart w:name="z804" w:id="79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92"/>
    <w:bookmarkStart w:name="z805" w:id="79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адам орындайды.</w:t>
      </w:r>
    </w:p>
    <w:bookmarkEnd w:id="793"/>
    <w:bookmarkStart w:name="z806" w:id="794"/>
    <w:p>
      <w:pPr>
        <w:spacing w:after="0"/>
        <w:ind w:left="0"/>
        <w:jc w:val="left"/>
      </w:pPr>
      <w:r>
        <w:rPr>
          <w:rFonts w:ascii="Times New Roman"/>
          <w:b/>
          <w:i w:val="false"/>
          <w:color w:val="000000"/>
        </w:rPr>
        <w:t xml:space="preserve"> 4-тарау. Басқарманың мүлкi</w:t>
      </w:r>
    </w:p>
    <w:bookmarkEnd w:id="794"/>
    <w:bookmarkStart w:name="z807" w:id="795"/>
    <w:p>
      <w:pPr>
        <w:spacing w:after="0"/>
        <w:ind w:left="0"/>
        <w:jc w:val="both"/>
      </w:pPr>
      <w:r>
        <w:rPr>
          <w:rFonts w:ascii="Times New Roman"/>
          <w:b w:val="false"/>
          <w:i w:val="false"/>
          <w:color w:val="000000"/>
          <w:sz w:val="28"/>
        </w:rPr>
        <w:t>
      19. Басқарманың заңнамамен көзделген жағдайларда жедел басқару құқығында оқшауланған мүлкi болады.</w:t>
      </w:r>
    </w:p>
    <w:bookmarkEnd w:id="795"/>
    <w:bookmarkStart w:name="z808" w:id="79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6"/>
    <w:bookmarkStart w:name="z809" w:id="79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97"/>
    <w:bookmarkStart w:name="z810" w:id="79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98"/>
    <w:bookmarkStart w:name="z811" w:id="799"/>
    <w:p>
      <w:pPr>
        <w:spacing w:after="0"/>
        <w:ind w:left="0"/>
        <w:jc w:val="left"/>
      </w:pPr>
      <w:r>
        <w:rPr>
          <w:rFonts w:ascii="Times New Roman"/>
          <w:b/>
          <w:i w:val="false"/>
          <w:color w:val="000000"/>
        </w:rPr>
        <w:t xml:space="preserve"> 5-тарау. Басқарманы қайта ұйымдастыру және тарату</w:t>
      </w:r>
    </w:p>
    <w:bookmarkEnd w:id="799"/>
    <w:bookmarkStart w:name="z812" w:id="80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