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c6e9" w14:textId="cccc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Шымкент қаласының бюджеті туралы</w:t>
      </w:r>
    </w:p>
    <w:p>
      <w:pPr>
        <w:spacing w:after="0"/>
        <w:ind w:left="0"/>
        <w:jc w:val="both"/>
      </w:pPr>
      <w:r>
        <w:rPr>
          <w:rFonts w:ascii="Times New Roman"/>
          <w:b w:val="false"/>
          <w:i w:val="false"/>
          <w:color w:val="000000"/>
          <w:sz w:val="28"/>
        </w:rPr>
        <w:t>Шымкент қаласы мәслихатының 2024 жылғы 12 желтоқсандағы № 23/195-VIII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шешiм 01.01.2025 бастап күшiне енедi.</w:t>
      </w:r>
    </w:p>
    <w:bookmarkStart w:name="z2" w:id="0"/>
    <w:p>
      <w:pPr>
        <w:spacing w:after="0"/>
        <w:ind w:left="0"/>
        <w:jc w:val="both"/>
      </w:pPr>
      <w:r>
        <w:rPr>
          <w:rFonts w:ascii="Times New Roman"/>
          <w:b w:val="false"/>
          <w:i w:val="false"/>
          <w:color w:val="000000"/>
          <w:sz w:val="28"/>
        </w:rPr>
        <w:t xml:space="preserve">
      Қазақстан Республикасы Бюджет кодексінің 85-бабы </w:t>
      </w:r>
      <w:r>
        <w:rPr>
          <w:rFonts w:ascii="Times New Roman"/>
          <w:b w:val="false"/>
          <w:i w:val="false"/>
          <w:color w:val="000000"/>
          <w:sz w:val="28"/>
        </w:rPr>
        <w:t>2-тармағына</w:t>
      </w:r>
      <w:r>
        <w:rPr>
          <w:rFonts w:ascii="Times New Roman"/>
          <w:b w:val="false"/>
          <w:i w:val="false"/>
          <w:color w:val="000000"/>
          <w:sz w:val="28"/>
        </w:rPr>
        <w:t xml:space="preserve">, 91-бабы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1-тармағына</w:t>
      </w:r>
      <w:r>
        <w:rPr>
          <w:rFonts w:ascii="Times New Roman"/>
          <w:b w:val="false"/>
          <w:i w:val="false"/>
          <w:color w:val="000000"/>
          <w:sz w:val="28"/>
        </w:rPr>
        <w:t>, "2025 – 2027 жылдарға арналған республикалық бюджет туралы" Қазақстан Республикасының Заңына сәйкес Шымкент қаласының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28.03.2025 </w:t>
      </w:r>
      <w:r>
        <w:rPr>
          <w:rFonts w:ascii="Times New Roman"/>
          <w:b w:val="false"/>
          <w:i w:val="false"/>
          <w:color w:val="000000"/>
          <w:sz w:val="28"/>
        </w:rPr>
        <w:t>№ 25/223-VIII</w:t>
      </w:r>
      <w:r>
        <w:rPr>
          <w:rFonts w:ascii="Times New Roman"/>
          <w:b w:val="false"/>
          <w:i w:val="false"/>
          <w:color w:val="ff0000"/>
          <w:sz w:val="28"/>
        </w:rPr>
        <w:t xml:space="preserve"> шешімімен (01.01.2025 бастап күшіне енеді).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Шымкент қаласының 2025 – 2027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2025 жылға мынадай көлемде бекiтiлсiн:</w:t>
      </w:r>
    </w:p>
    <w:bookmarkEnd w:id="1"/>
    <w:p>
      <w:pPr>
        <w:spacing w:after="0"/>
        <w:ind w:left="0"/>
        <w:jc w:val="both"/>
      </w:pPr>
      <w:r>
        <w:rPr>
          <w:rFonts w:ascii="Times New Roman"/>
          <w:b w:val="false"/>
          <w:i w:val="false"/>
          <w:color w:val="000000"/>
          <w:sz w:val="28"/>
        </w:rPr>
        <w:t>
      1) кiрiстер – 822 599 973 мың теңге, оның iшiнде:</w:t>
      </w:r>
    </w:p>
    <w:p>
      <w:pPr>
        <w:spacing w:after="0"/>
        <w:ind w:left="0"/>
        <w:jc w:val="both"/>
      </w:pPr>
      <w:r>
        <w:rPr>
          <w:rFonts w:ascii="Times New Roman"/>
          <w:b w:val="false"/>
          <w:i w:val="false"/>
          <w:color w:val="000000"/>
          <w:sz w:val="28"/>
        </w:rPr>
        <w:t>
      салықтық түсiмдер – 458 536 578 мың теңге;</w:t>
      </w:r>
    </w:p>
    <w:p>
      <w:pPr>
        <w:spacing w:after="0"/>
        <w:ind w:left="0"/>
        <w:jc w:val="both"/>
      </w:pPr>
      <w:r>
        <w:rPr>
          <w:rFonts w:ascii="Times New Roman"/>
          <w:b w:val="false"/>
          <w:i w:val="false"/>
          <w:color w:val="000000"/>
          <w:sz w:val="28"/>
        </w:rPr>
        <w:t>
      салықтық емес түсiмдер – 23 946 222 мың теңге;</w:t>
      </w:r>
    </w:p>
    <w:p>
      <w:pPr>
        <w:spacing w:after="0"/>
        <w:ind w:left="0"/>
        <w:jc w:val="both"/>
      </w:pPr>
      <w:r>
        <w:rPr>
          <w:rFonts w:ascii="Times New Roman"/>
          <w:b w:val="false"/>
          <w:i w:val="false"/>
          <w:color w:val="000000"/>
          <w:sz w:val="28"/>
        </w:rPr>
        <w:t>
      негізгі капиталды сатудан түсетін түсімдер – 11 921 365 мың теңге;</w:t>
      </w:r>
    </w:p>
    <w:p>
      <w:pPr>
        <w:spacing w:after="0"/>
        <w:ind w:left="0"/>
        <w:jc w:val="both"/>
      </w:pPr>
      <w:r>
        <w:rPr>
          <w:rFonts w:ascii="Times New Roman"/>
          <w:b w:val="false"/>
          <w:i w:val="false"/>
          <w:color w:val="000000"/>
          <w:sz w:val="28"/>
        </w:rPr>
        <w:t>
      трансферттердің түсімдері – 328 195 808 мың теңге;</w:t>
      </w:r>
    </w:p>
    <w:p>
      <w:pPr>
        <w:spacing w:after="0"/>
        <w:ind w:left="0"/>
        <w:jc w:val="both"/>
      </w:pPr>
      <w:r>
        <w:rPr>
          <w:rFonts w:ascii="Times New Roman"/>
          <w:b w:val="false"/>
          <w:i w:val="false"/>
          <w:color w:val="000000"/>
          <w:sz w:val="28"/>
        </w:rPr>
        <w:t>
      2) шығындар – 851 630 258 мың теңге;</w:t>
      </w:r>
    </w:p>
    <w:p>
      <w:pPr>
        <w:spacing w:after="0"/>
        <w:ind w:left="0"/>
        <w:jc w:val="both"/>
      </w:pPr>
      <w:r>
        <w:rPr>
          <w:rFonts w:ascii="Times New Roman"/>
          <w:b w:val="false"/>
          <w:i w:val="false"/>
          <w:color w:val="000000"/>
          <w:sz w:val="28"/>
        </w:rPr>
        <w:t>
      3) таза бюджеттiк кредиттеу – 2 691 441 мың теңге, оның iшiнде:</w:t>
      </w:r>
    </w:p>
    <w:p>
      <w:pPr>
        <w:spacing w:after="0"/>
        <w:ind w:left="0"/>
        <w:jc w:val="both"/>
      </w:pPr>
      <w:r>
        <w:rPr>
          <w:rFonts w:ascii="Times New Roman"/>
          <w:b w:val="false"/>
          <w:i w:val="false"/>
          <w:color w:val="000000"/>
          <w:sz w:val="28"/>
        </w:rPr>
        <w:t>
      бюджеттік кредиттер – 7 500 000 мың теңге;</w:t>
      </w:r>
    </w:p>
    <w:p>
      <w:pPr>
        <w:spacing w:after="0"/>
        <w:ind w:left="0"/>
        <w:jc w:val="both"/>
      </w:pPr>
      <w:r>
        <w:rPr>
          <w:rFonts w:ascii="Times New Roman"/>
          <w:b w:val="false"/>
          <w:i w:val="false"/>
          <w:color w:val="000000"/>
          <w:sz w:val="28"/>
        </w:rPr>
        <w:t>
      бюджеттік кредиттерді өтеу – 4 808 559 мың теңге;</w:t>
      </w:r>
    </w:p>
    <w:p>
      <w:pPr>
        <w:spacing w:after="0"/>
        <w:ind w:left="0"/>
        <w:jc w:val="both"/>
      </w:pPr>
      <w:r>
        <w:rPr>
          <w:rFonts w:ascii="Times New Roman"/>
          <w:b w:val="false"/>
          <w:i w:val="false"/>
          <w:color w:val="000000"/>
          <w:sz w:val="28"/>
        </w:rPr>
        <w:t>
      4) қаржы активтерімен операциялар бойынша сальдо – 2 301 657 мың теңге, оның iшiнде:</w:t>
      </w:r>
    </w:p>
    <w:p>
      <w:pPr>
        <w:spacing w:after="0"/>
        <w:ind w:left="0"/>
        <w:jc w:val="both"/>
      </w:pPr>
      <w:r>
        <w:rPr>
          <w:rFonts w:ascii="Times New Roman"/>
          <w:b w:val="false"/>
          <w:i w:val="false"/>
          <w:color w:val="000000"/>
          <w:sz w:val="28"/>
        </w:rPr>
        <w:t>
      қаржы активтерін сатып алу – 2 346 814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45 157 мың теңге;</w:t>
      </w:r>
    </w:p>
    <w:p>
      <w:pPr>
        <w:spacing w:after="0"/>
        <w:ind w:left="0"/>
        <w:jc w:val="both"/>
      </w:pPr>
      <w:r>
        <w:rPr>
          <w:rFonts w:ascii="Times New Roman"/>
          <w:b w:val="false"/>
          <w:i w:val="false"/>
          <w:color w:val="000000"/>
          <w:sz w:val="28"/>
        </w:rPr>
        <w:t>
      5) бюджет тапшылығы (профициті) – - 34 023 383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34 023 383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12.12.2025 </w:t>
      </w:r>
      <w:r>
        <w:rPr>
          <w:rFonts w:ascii="Times New Roman"/>
          <w:b w:val="false"/>
          <w:i w:val="false"/>
          <w:color w:val="000000"/>
          <w:sz w:val="28"/>
        </w:rPr>
        <w:t>№ 31/276-VIII</w:t>
      </w:r>
      <w:r>
        <w:rPr>
          <w:rFonts w:ascii="Times New Roman"/>
          <w:b w:val="false"/>
          <w:i w:val="false"/>
          <w:color w:val="ff0000"/>
          <w:sz w:val="28"/>
        </w:rPr>
        <w:t xml:space="preserve"> шешімімен (01.01.2025 бастап күшіне енеді).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Қала әкімдігінің 2025 жылға арналған резервi 5 453 675 мың теңге сомасында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Шымкент қаласы мәслихатының 12.12.2025 </w:t>
      </w:r>
      <w:r>
        <w:rPr>
          <w:rFonts w:ascii="Times New Roman"/>
          <w:b w:val="false"/>
          <w:i w:val="false"/>
          <w:color w:val="000000"/>
          <w:sz w:val="28"/>
        </w:rPr>
        <w:t>№ 31/276-VIII</w:t>
      </w:r>
      <w:r>
        <w:rPr>
          <w:rFonts w:ascii="Times New Roman"/>
          <w:b w:val="false"/>
          <w:i w:val="false"/>
          <w:color w:val="ff0000"/>
          <w:sz w:val="28"/>
        </w:rPr>
        <w:t xml:space="preserve"> шешімімен (01.01.2025 бастап күшіне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2025 жылға арналған жергілікті бюджеттердің атқарылуы процесiнде секвестрлеуге жатпайтын жергілікті бюджеттiк бағдарламалардың тiзбесi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бекiтiлсiн.</w:t>
      </w:r>
    </w:p>
    <w:bookmarkStart w:name="z5" w:id="3"/>
    <w:p>
      <w:pPr>
        <w:spacing w:after="0"/>
        <w:ind w:left="0"/>
        <w:jc w:val="both"/>
      </w:pPr>
      <w:r>
        <w:rPr>
          <w:rFonts w:ascii="Times New Roman"/>
          <w:b w:val="false"/>
          <w:i w:val="false"/>
          <w:color w:val="000000"/>
          <w:sz w:val="28"/>
        </w:rPr>
        <w:t xml:space="preserve">
      4. Қаладағы аудандардың 2025-2027 жылдарға арналған бюджеттік бағдарламалардың тiзбесi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3"/>
    <w:bookmarkStart w:name="z6" w:id="4"/>
    <w:p>
      <w:pPr>
        <w:spacing w:after="0"/>
        <w:ind w:left="0"/>
        <w:jc w:val="both"/>
      </w:pPr>
      <w:r>
        <w:rPr>
          <w:rFonts w:ascii="Times New Roman"/>
          <w:b w:val="false"/>
          <w:i w:val="false"/>
          <w:color w:val="000000"/>
          <w:sz w:val="28"/>
        </w:rPr>
        <w:t>
      5. "Шымкент қаласы мәслихатының аппараты" мемлекеттік мекемесі Қазақстан Республикасының заңнамасында белгіленген тәртіпте ресми жарияланғаннан кейін осы шешімді Шымкент қаласы мәслихатының интернет-ресурсына орналастыруды қамтамасыз етсін.</w:t>
      </w:r>
    </w:p>
    <w:bookmarkEnd w:id="4"/>
    <w:bookmarkStart w:name="z7" w:id="5"/>
    <w:p>
      <w:pPr>
        <w:spacing w:after="0"/>
        <w:ind w:left="0"/>
        <w:jc w:val="both"/>
      </w:pPr>
      <w:r>
        <w:rPr>
          <w:rFonts w:ascii="Times New Roman"/>
          <w:b w:val="false"/>
          <w:i w:val="false"/>
          <w:color w:val="000000"/>
          <w:sz w:val="28"/>
        </w:rPr>
        <w:t>
      6. Осы шешім 2025 жылдың 1 қаңтарынан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 2024 жылғы 12 желтоқсандағы</w:t>
            </w:r>
            <w:r>
              <w:br/>
            </w:r>
            <w:r>
              <w:rPr>
                <w:rFonts w:ascii="Times New Roman"/>
                <w:b w:val="false"/>
                <w:i w:val="false"/>
                <w:color w:val="000000"/>
                <w:sz w:val="20"/>
              </w:rPr>
              <w:t>№ 23/195-VIII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Шымкент қаласының 2025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Шымкент қаласы мәслихатының 12.12.2025 </w:t>
      </w:r>
      <w:r>
        <w:rPr>
          <w:rFonts w:ascii="Times New Roman"/>
          <w:b w:val="false"/>
          <w:i w:val="false"/>
          <w:color w:val="ff0000"/>
          <w:sz w:val="28"/>
        </w:rPr>
        <w:t>№ 31/276-VIII</w:t>
      </w:r>
      <w:r>
        <w:rPr>
          <w:rFonts w:ascii="Times New Roman"/>
          <w:b w:val="false"/>
          <w:i w:val="false"/>
          <w:color w:val="ff0000"/>
          <w:sz w:val="28"/>
        </w:rPr>
        <w:t xml:space="preserve"> шешімімен (01.01.2025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822 599 973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458 536 578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150 377 346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100 344 722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213 802 017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328 195 808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328 195 808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328 195 808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851 630 258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336 937 942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211 783 378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38 538 717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2 691 441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2 301 657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34 023 383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23/195-VIII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Шымкент қаласының 2026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Шымкент қаласы мәслихатының 28.03.2025 </w:t>
      </w:r>
      <w:r>
        <w:rPr>
          <w:rFonts w:ascii="Times New Roman"/>
          <w:b w:val="false"/>
          <w:i w:val="false"/>
          <w:color w:val="ff0000"/>
          <w:sz w:val="28"/>
        </w:rPr>
        <w:t>№ 25/223-VIII</w:t>
      </w:r>
      <w:r>
        <w:rPr>
          <w:rFonts w:ascii="Times New Roman"/>
          <w:b w:val="false"/>
          <w:i w:val="false"/>
          <w:color w:val="ff0000"/>
          <w:sz w:val="28"/>
        </w:rPr>
        <w:t xml:space="preserve"> шешімімен (01.01.2025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681 226 173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148 595 255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257 968 158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257 968 158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257 968 158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625 373 035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264 105 640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6 702 092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-49 151 046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 xml:space="preserve">12 желтоқсандағы </w:t>
            </w:r>
            <w:r>
              <w:br/>
            </w:r>
            <w:r>
              <w:rPr>
                <w:rFonts w:ascii="Times New Roman"/>
                <w:b w:val="false"/>
                <w:i w:val="false"/>
                <w:color w:val="000000"/>
                <w:sz w:val="20"/>
              </w:rPr>
              <w:t>№ 23/195-VIII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Шымкент қаласының 2027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Шымкент қаласы мәслихатының 28.03.2025 </w:t>
      </w:r>
      <w:r>
        <w:rPr>
          <w:rFonts w:ascii="Times New Roman"/>
          <w:b w:val="false"/>
          <w:i w:val="false"/>
          <w:color w:val="ff0000"/>
          <w:sz w:val="28"/>
        </w:rPr>
        <w:t>№ 25/223-VIII</w:t>
      </w:r>
      <w:r>
        <w:rPr>
          <w:rFonts w:ascii="Times New Roman"/>
          <w:b w:val="false"/>
          <w:i w:val="false"/>
          <w:color w:val="ff0000"/>
          <w:sz w:val="28"/>
        </w:rPr>
        <w:t xml:space="preserve"> шешімімен (01.01.2025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428 802 636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165 676 060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251 198 998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687 424 217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274 537 361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160 615 685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23/195-VIII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 23/195-VIII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2025-2027 жылдарға арналған қаладағы аудандардың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Шымкент қаласы мәслихатының 12.12.2025 </w:t>
      </w:r>
      <w:r>
        <w:rPr>
          <w:rFonts w:ascii="Times New Roman"/>
          <w:b w:val="false"/>
          <w:i w:val="false"/>
          <w:color w:val="ff0000"/>
          <w:sz w:val="28"/>
        </w:rPr>
        <w:t xml:space="preserve">№ 31/276-VIII </w:t>
      </w:r>
      <w:r>
        <w:rPr>
          <w:rFonts w:ascii="Times New Roman"/>
          <w:b w:val="false"/>
          <w:i w:val="false"/>
          <w:color w:val="ff0000"/>
          <w:sz w:val="28"/>
        </w:rPr>
        <w:t xml:space="preserve"> шешімімен (01.01.2025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34 890 059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19 472 660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29 609 088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29 609 088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29 609 088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19 101 853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7 310 131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