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2a91" w14:textId="5fa2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арналған жұмыс орындарына квота белгілеу туралы</w:t>
      </w:r>
    </w:p>
    <w:p>
      <w:pPr>
        <w:spacing w:after="0"/>
        <w:ind w:left="0"/>
        <w:jc w:val="both"/>
      </w:pPr>
      <w:r>
        <w:rPr>
          <w:rFonts w:ascii="Times New Roman"/>
          <w:b w:val="false"/>
          <w:i w:val="false"/>
          <w:color w:val="000000"/>
          <w:sz w:val="28"/>
        </w:rPr>
        <w:t>Шымкент қаласы әкімдігінің 2024 жылғы 19 желтоқсандағы № 6653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Шымкент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арналған жұмыс орындарының квотасы;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Шымкент қаласында бас бостандығынан айыру орындарынан босатылған адамдарды жұмысқа орналастыру үшін 2025 жылға арналған жұмыс орындарының квотасы;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Шымкент қаласында пробация қызметінің есебінде тұрған адамдарды жұмысқа орналастыру үшін 2025 жылға арналған жұмыс орындарының квотасы белгіленсін.</w:t>
      </w:r>
    </w:p>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1-қосымша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"№2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"№7 үйде қызметтер көрсету жағдайында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басқармасының "Шымкент қаласының №10 күрес түрлерінен олимпиада резервінің мамандандырылған балалар-жасөспірімдер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 "М.Сапарбаев институтының "Парасат" колледжі"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"Ер-АНА" Медициналық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 texstil"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"Zhaily meken"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бас бостандығынан айыру орындарынан босатылған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Еңбекші ауданы әкімі аппаратының "Еңбекші"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 мемлекеттік мекемесі "Қуатжылуорталық-3"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 алкогольсіз сусындар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өлке"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транспортная компания"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"T-Bus"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фабрика B.A.E.R"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3-қосымша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пробация қызметінің есебінде тұрған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Еңбекші ауданы әкімі аппаратының "Еңбекші"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 мемлекеттік мекемесі "Қуатжылуорталық-3"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қалалық жайлы ортаны дамыту басқармасының "Жасыл белдеу"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 алкогольсіз сусындар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өлке"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фабрика B.A.E.R"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Aluminum" (Голд Алюминум)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құрылыс-сервис"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Pack Technology"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Траст"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