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b7a5" w14:textId="0fbb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2025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2024 жылғы 19 желтоқсандағы № 6652 қаулысы.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Шымкент қаласында мүгедектігі бар адамдарды жұмысқа орналастыру үшін 2025 жылға арналған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"_____" ___________</w:t>
            </w:r>
            <w:r>
              <w:br/>
            </w:r>
            <w:r>
              <w:rPr>
                <w:rFonts w:ascii="Times New Roman"/>
                <w:b w:val="false"/>
                <w:i w:val="false"/>
                <w:color w:val="000000"/>
                <w:sz w:val="20"/>
              </w:rPr>
              <w:t>№____ қаулысына 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2025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 мүгедектігі бар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Абай ауданы әкімі аппаратының "Абай"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Қаратау ауданы әкімі аппаратының "Қаратау"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46 мектеп-лицейі"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49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66 "Қазығұрт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74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94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99 мектеп-гимназия"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"Хамза атындағы № 108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127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 10 күрес түрлерінен олимпиада резервінің мамандандырылған балалар- жасөспірімдер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балалар клиникалық ауруханасы"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онкологиялық орталық"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 7 қалалық емханасы"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 8 қалалық емхана"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 6 балалар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"Қамқорлық" № 8 балаларға арналған арнаулы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жұмыспен қамту және әлеуметтік қорғау басқармасы "Белсенді ұзақ өмір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мәдениет, тілдерді дамыту және архимтер басқармасының "Шымкент-цирк"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мәдениет, тілдерді дамыту және архивтер басқармасының "Шымкент қалалық опера және балет Театры"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мәдениет, тілдерді дамыту және архимтер басқармасының "Шымкент қалалық әзіл-сықақ және сатира театры"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концерт" концерттік ұйымы" (филармония)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қалалық жастар театры"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жолаушылар және автомобиль жолдары басқармасының "Диспетчерлік қызмет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"Индустриалды-техникалық колледжі" мемлекеттік комуналдық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Шымкент көлік колледжі"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мұсылмандары діни басқармасы" Республикалық ислами діни бірлестігінің "Шымкент медресе колледжі"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мектебі"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Орынбаев" медицина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емдеу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"Sara Med"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 Медикус" медицина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"Otau Med"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"Медикер ЮК"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"ALYA MED"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"Эскулап-Vita"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Интертич отбасылық-дәрігерлік амбулатория"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"Жасыл-жер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 жол күзеті" Түркістан филиалы"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intellectual scholl"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2020"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"Шымкентспецкомплекс"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"Ремонтно-строительное предприятие Эталон"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"Электрозавод 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"Easy Pack Technology"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"Wan Sheng Ceramic" (Ван Шэн Керамик)"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"Қазықұрт-Оңтүстік"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"Кока-Кола Алматы Боттлерс (Шымкент)"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temir"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Bus" БК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тігін фабрикасы"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and ART educational school"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 мүгедектер қоғамы"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"Нұршуақ"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"Zhaily meken"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"Қазына"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"Эверест"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"Амреева"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