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91365" w14:textId="cf913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2024–2025 оқу жылына техникалық және кәсіптік, орта білімнен кейінгі білімі бар кадрларды даярлауға арналған мемлекеттік білім беру тапсырысын бекіту туралы</w:t>
      </w:r>
    </w:p>
    <w:p>
      <w:pPr>
        <w:spacing w:after="0"/>
        <w:ind w:left="0"/>
        <w:jc w:val="both"/>
      </w:pPr>
      <w:r>
        <w:rPr>
          <w:rFonts w:ascii="Times New Roman"/>
          <w:b w:val="false"/>
          <w:i w:val="false"/>
          <w:color w:val="000000"/>
          <w:sz w:val="28"/>
        </w:rPr>
        <w:t>Шымкент қаласы әкімдігінің 2024 жылғы 9 желтоқсандағы № 6449 қаулысы</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6-бабы 3-тармағының </w:t>
      </w:r>
      <w:r>
        <w:rPr>
          <w:rFonts w:ascii="Times New Roman"/>
          <w:b w:val="false"/>
          <w:i w:val="false"/>
          <w:color w:val="000000"/>
          <w:sz w:val="28"/>
        </w:rPr>
        <w:t>7-3) тармақшасына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2024–2025 оқу жылына техникалық және кәсіптік, орта білімнен кейінгі білімі бар кадрларды даярлауға арналған мемлекеттік білім беру тапсырысы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қаласының білім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алғашқы ресми жарияланғанынан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 және 2024 жылғы 1 қыркүйектен туындаған қатынастарға қолданылады.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2024 жылғы "__" _________</w:t>
            </w:r>
            <w:r>
              <w:br/>
            </w:r>
            <w:r>
              <w:rPr>
                <w:rFonts w:ascii="Times New Roman"/>
                <w:b w:val="false"/>
                <w:i w:val="false"/>
                <w:color w:val="000000"/>
                <w:sz w:val="20"/>
              </w:rPr>
              <w:t>№ ___ қаулысына қосымша</w:t>
            </w:r>
          </w:p>
        </w:tc>
      </w:tr>
    </w:tbl>
    <w:p>
      <w:pPr>
        <w:spacing w:after="0"/>
        <w:ind w:left="0"/>
        <w:jc w:val="left"/>
      </w:pPr>
      <w:r>
        <w:rPr>
          <w:rFonts w:ascii="Times New Roman"/>
          <w:b/>
          <w:i w:val="false"/>
          <w:color w:val="000000"/>
        </w:rPr>
        <w:t xml:space="preserve"> 2024-2025 оқу жылына арналған техникалық және кәсіптік, орта білімнен кейінгі білімі бар кадрларды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нормативті қаржыландыруға сәйкес оқу жылына бір білім алушыны (маманды) оқыту шығынының орташа құны,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базасында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база-сында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"Политехникалық колледжі" МКҚК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413164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электрстанцияларының жылу энергетикалық қондырғылары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"М.Өтебаев атындағы жоғары жаңа технологиялар колледжі" МКҚК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413164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07130200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07140500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413164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07310100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07310400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07320100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мелиорация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жүйелерінің тазарту құрылыстарын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07320600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"Индустриалды-техникалық колледжі" МКҚК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413164 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413164 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07130100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413164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байланыс колледжі" МКҚК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 (инклюзия)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413164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413164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413164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413164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413164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413164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413164 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413164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 объектілерінің инженерлік жүйелерін монтаждау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және сервис колледжі" МҚКК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 (инклюзия)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 (түзету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өндірісі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индустриясы және сервис колледжі" МКҚК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413164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колледжі" МКҚК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теміржол көлігіндегі қозғалысты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аграрлық-техникалық колледжі" МКҚК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413164 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 (түзету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 (түзету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413164 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 (түзету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 (түзету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 (түзету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 (түзету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"Ә.Қастеев атындағы өнер және дизайн колледжі" МКҚК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білім басқармасының "Саз колледжі" МКҚК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 қорындау (аспап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ДСБ ШЖҚ "Жоғары медицина колледжі"МКК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09110100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418402</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"Инновациялық-технологиялық колледжі" жеке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413164 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413164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конструкцияларын өндіру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413164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413164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атындағы Оңтүстік Қазақстан университетінің колледжі"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413164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конструкцияларын өндіру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413164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металл металлургиясы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405780</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жоғары колледжі" жеке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405780 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p>
            <w:pPr>
              <w:spacing w:after="20"/>
              <w:ind w:left="20"/>
              <w:jc w:val="both"/>
            </w:pPr>
            <w:r>
              <w:rPr>
                <w:rFonts w:ascii="Times New Roman"/>
                <w:b w:val="false"/>
                <w:i w:val="false"/>
                <w:color w:val="000000"/>
                <w:sz w:val="20"/>
              </w:rPr>
              <w:t>
Шымкент қаласының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 joǵary pedagogikalyq kolledji"" ЖШС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413164 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413164 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гуманитарлық-экономикалық колледжі" ЖШС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413164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"М.Тынышпаев атындағы Қазақ көлік және коммуникациялар академиясының Шымкент көлік колледжі" ЖШС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электротехникалық жүйелерін электрмен жабдықтау, пайдалану, жөндеу және техникалық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жылжымалы тартқыш құрамын пайдалану, жөндеу және техникалық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07140700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теміржол көлігіндегі қозғалысты басқару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құрылысы, жол және жол шаруашылығы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07160600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Теміржолдың вагондар мен рефрижераторлы жылжымалы құрамын пайдалану, жөндеу және техникалық қызмет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медресе колледжі" ЖМ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"Мирас" колледжі" мекемесі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405780 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АҚ жанындағы медицина колледжі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418402</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колледжі ЖШС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405780</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"Мардан Сапарбаев институтының "Парасат" колледжі" ЖМ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405780 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бизнесі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жоғары медициналық колледжі" ЖШС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418402</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көп салалы колледжі" ЖШС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405780 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p>
            <w:pPr>
              <w:spacing w:after="20"/>
              <w:ind w:left="20"/>
              <w:jc w:val="both"/>
            </w:pPr>
            <w:r>
              <w:rPr>
                <w:rFonts w:ascii="Times New Roman"/>
                <w:b w:val="false"/>
                <w:i w:val="false"/>
                <w:color w:val="000000"/>
                <w:sz w:val="20"/>
              </w:rPr>
              <w:t>
Шымкент қаласының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418402</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"Ө.Жәнібеков атындағы Оңтүстік Қазақстан педагогикалық универститетінің жанындағы Ж.Аймауытұлы" колледжі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405780 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01140200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453776</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көмекші мектеп-интернат-колледжі" арнайы кешен" КММ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 (инклюзия)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(инклюзия)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762700</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"Орта-Азиялық жоғары медициналық колледжі" ЖШС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сақтау басқармасы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418402</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мамандандырылған колледжі" ЖШС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405780 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